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</w:p>
    <w:tbl>
      <w:tblPr>
        <w:tblStyle w:val="2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4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4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018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1222</Characters>
  <Lines>0</Lines>
  <Paragraphs>0</Paragraphs>
  <TotalTime>0</TotalTime>
  <ScaleCrop>false</ScaleCrop>
  <LinksUpToDate>false</LinksUpToDate>
  <CharactersWithSpaces>1290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2022-09-15T03:03:37Z</dcterms:created>
  <dc:creator>Administrator</dc:creator>
  <cp:lastModifiedBy>@Emperor</cp:lastModifiedBy>
  <dcterms:modified xsi:type="dcterms:W3CDTF">2022-09-15T03:03:54Z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D4EC2D4F548C40749BBDBE485A04E627</vt:lpwstr>
  </property>
</Properties>
</file>