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type="auto" w:w="0"/>
        <w:tblLook w:firstColumn="1" w:firstRow="1" w:lastColumn="0" w:lastRow="0" w:noHBand="0" w:noVBand="1" w:val="04A0"/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c>
          <w:tcPr>
            <w:tcW w:type="dxa" w:w="1234"/>
          </w:tcPr>
          <w:p>
            <w:r>
              <w:t>单慕白</w:t>
            </w:r>
          </w:p>
        </w:tc>
        <w:tc>
          <w:tcPr>
            <w:tcW w:type="dxa" w:w="1234"/>
          </w:tcPr>
          <w:p>
            <w:r>
              <w:t>施梓馨</w:t>
            </w:r>
          </w:p>
        </w:tc>
        <w:tc>
          <w:tcPr>
            <w:tcW w:type="dxa" w:w="1234"/>
          </w:tcPr>
          <w:p>
            <w:r>
              <w:t>朱瀚成</w:t>
            </w:r>
          </w:p>
        </w:tc>
        <w:tc>
          <w:tcPr>
            <w:tcW w:type="dxa" w:w="1234"/>
          </w:tcPr>
          <w:p>
            <w:r>
              <w:t>周 由</w:t>
            </w:r>
          </w:p>
        </w:tc>
        <w:tc>
          <w:tcPr>
            <w:tcW w:type="dxa" w:w="1234"/>
          </w:tcPr>
          <w:p>
            <w:r>
              <w:t>姚雨彤</w:t>
            </w:r>
          </w:p>
        </w:tc>
        <w:tc>
          <w:tcPr>
            <w:tcW w:type="dxa" w:w="1234"/>
          </w:tcPr>
          <w:p>
            <w:r>
              <w:t>孙雨晴</w:t>
            </w:r>
          </w:p>
        </w:tc>
        <w:tc>
          <w:tcPr>
            <w:tcW w:type="dxa" w:w="1234"/>
          </w:tcPr>
          <w:p>
            <w:r>
              <w:t>田彦松</w:t>
            </w:r>
          </w:p>
        </w:tc>
      </w:tr>
      <w:tr>
        <w:tc>
          <w:tcPr>
            <w:tcW w:type="dxa" w:w="1234"/>
          </w:tcPr>
          <w:p>
            <w:r>
              <w:t>宗雨桐</w:t>
            </w:r>
          </w:p>
        </w:tc>
        <w:tc>
          <w:tcPr>
            <w:tcW w:type="dxa" w:w="1234"/>
          </w:tcPr>
          <w:p>
            <w:r>
              <w:t>孙艺冉</w:t>
            </w:r>
          </w:p>
        </w:tc>
        <w:tc>
          <w:tcPr>
            <w:tcW w:type="dxa" w:w="1234"/>
          </w:tcPr>
          <w:p>
            <w:r>
              <w:t>赵奕辰</w:t>
            </w:r>
          </w:p>
        </w:tc>
        <w:tc>
          <w:tcPr>
            <w:tcW w:type="dxa" w:w="1234"/>
          </w:tcPr>
          <w:p>
            <w:r>
              <w:t>付博睿</w:t>
            </w:r>
          </w:p>
        </w:tc>
        <w:tc>
          <w:tcPr>
            <w:tcW w:type="dxa" w:w="1234"/>
          </w:tcPr>
          <w:p>
            <w:r>
              <w:t>李俊德</w:t>
            </w:r>
          </w:p>
        </w:tc>
        <w:tc>
          <w:tcPr>
            <w:tcW w:type="dxa" w:w="1234"/>
          </w:tcPr>
          <w:p>
            <w:r>
              <w:t>李佳颖</w:t>
            </w:r>
          </w:p>
        </w:tc>
        <w:tc>
          <w:tcPr>
            <w:tcW w:type="dxa" w:w="1234"/>
          </w:tcPr>
          <w:p>
            <w:r>
              <w:t>张轩逸</w:t>
            </w:r>
          </w:p>
        </w:tc>
      </w:tr>
      <w:tr>
        <w:tc>
          <w:tcPr>
            <w:tcW w:type="dxa" w:w="1234"/>
          </w:tcPr>
          <w:p>
            <w:r>
              <w:t>孙慧欣</w:t>
            </w:r>
          </w:p>
        </w:tc>
        <w:tc>
          <w:tcPr>
            <w:tcW w:type="dxa" w:w="1234"/>
          </w:tcPr>
          <w:p>
            <w:r>
              <w:t>魏梦琪</w:t>
            </w:r>
          </w:p>
        </w:tc>
        <w:tc>
          <w:tcPr>
            <w:tcW w:type="dxa" w:w="1234"/>
          </w:tcPr>
          <w:p>
            <w:r>
              <w:t>孙艺轩</w:t>
            </w:r>
          </w:p>
        </w:tc>
        <w:tc>
          <w:tcPr>
            <w:tcW w:type="dxa" w:w="1234"/>
          </w:tcPr>
          <w:p>
            <w:r>
              <w:t>袁浩哲</w:t>
            </w:r>
          </w:p>
        </w:tc>
        <w:tc>
          <w:tcPr>
            <w:tcW w:type="dxa" w:w="1234"/>
          </w:tcPr>
          <w:p>
            <w:r>
              <w:t>庄灵岳</w:t>
            </w:r>
          </w:p>
        </w:tc>
        <w:tc>
          <w:tcPr>
            <w:tcW w:type="dxa" w:w="1234"/>
          </w:tcPr>
          <w:p>
            <w:r>
              <w:t>赵 靓</w:t>
            </w:r>
          </w:p>
        </w:tc>
        <w:tc>
          <w:tcPr>
            <w:tcW w:type="dxa" w:w="1234"/>
          </w:tcPr>
          <w:p>
            <w:r>
              <w:t>孙雨彤</w:t>
            </w:r>
          </w:p>
        </w:tc>
      </w:tr>
      <w:tr>
        <w:tc>
          <w:tcPr>
            <w:tcW w:type="dxa" w:w="1234"/>
          </w:tcPr>
          <w:p>
            <w:r>
              <w:t>张宸宁</w:t>
            </w:r>
          </w:p>
        </w:tc>
        <w:tc>
          <w:tcPr>
            <w:tcW w:type="dxa" w:w="1234"/>
          </w:tcPr>
          <w:p>
            <w:r>
              <w:t>侯美辰</w:t>
            </w:r>
          </w:p>
        </w:tc>
        <w:tc>
          <w:tcPr>
            <w:tcW w:type="dxa" w:w="1234"/>
          </w:tcPr>
          <w:p>
            <w:r>
              <w:t>董政翰</w:t>
            </w:r>
          </w:p>
        </w:tc>
        <w:tc>
          <w:tcPr>
            <w:tcW w:type="dxa" w:w="1234"/>
          </w:tcPr>
          <w:p>
            <w:r>
              <w:t>张 诺</w:t>
            </w:r>
          </w:p>
        </w:tc>
        <w:tc>
          <w:tcPr>
            <w:tcW w:type="dxa" w:w="1234"/>
          </w:tcPr>
          <w:p>
            <w:r>
              <w:t>周书亦</w:t>
            </w:r>
          </w:p>
        </w:tc>
        <w:tc>
          <w:tcPr>
            <w:tcW w:type="dxa" w:w="1234"/>
          </w:tcPr>
          <w:p>
            <w:r>
              <w:t>李晨曦</w:t>
            </w:r>
          </w:p>
        </w:tc>
        <w:tc>
          <w:tcPr>
            <w:tcW w:type="dxa" w:w="1234"/>
          </w:tcPr>
          <w:p>
            <w:r>
              <w:t>王意如</w:t>
            </w:r>
          </w:p>
        </w:tc>
      </w:tr>
      <w:tr>
        <w:tc>
          <w:tcPr>
            <w:tcW w:type="dxa" w:w="1234"/>
          </w:tcPr>
          <w:p>
            <w:r>
              <w:t>孙研硕</w:t>
            </w:r>
          </w:p>
        </w:tc>
        <w:tc>
          <w:tcPr>
            <w:tcW w:type="dxa" w:w="1234"/>
          </w:tcPr>
          <w:p>
            <w:r>
              <w:t>王跃然</w:t>
            </w:r>
          </w:p>
        </w:tc>
        <w:tc>
          <w:tcPr>
            <w:tcW w:type="dxa" w:w="1234"/>
          </w:tcPr>
          <w:p>
            <w:r>
              <w:t>孙艺芹</w:t>
            </w:r>
          </w:p>
        </w:tc>
        <w:tc>
          <w:tcPr>
            <w:tcW w:type="dxa" w:w="1234"/>
          </w:tcPr>
          <w:p>
            <w:r>
              <w:t>朱 旭</w:t>
            </w:r>
          </w:p>
        </w:tc>
        <w:tc>
          <w:tcPr>
            <w:tcW w:type="dxa" w:w="1234"/>
          </w:tcPr>
          <w:p>
            <w:r>
              <w:t>王瑞恒</w:t>
            </w:r>
          </w:p>
        </w:tc>
        <w:tc>
          <w:tcPr>
            <w:tcW w:type="dxa" w:w="1234"/>
          </w:tcPr>
          <w:p>
            <w:r>
              <w:t>杨铠泽</w:t>
            </w:r>
          </w:p>
        </w:tc>
        <w:tc>
          <w:tcPr>
            <w:tcW w:type="dxa" w:w="1234"/>
          </w:tcPr>
          <w:p>
            <w:r>
              <w:t>王政儒</w:t>
            </w:r>
          </w:p>
        </w:tc>
      </w:tr>
      <w:tr>
        <w:tc>
          <w:tcPr>
            <w:tcW w:type="dxa" w:w="1234"/>
          </w:tcPr>
          <w:p>
            <w:r>
              <w:t>彭琪杰</w:t>
            </w:r>
          </w:p>
        </w:tc>
        <w:tc>
          <w:tcPr>
            <w:tcW w:type="dxa" w:w="1234"/>
          </w:tcPr>
          <w:p>
            <w:r>
              <w:t>徐子诺</w:t>
            </w:r>
          </w:p>
        </w:tc>
        <w:tc>
          <w:tcPr>
            <w:tcW w:type="dxa" w:w="1234"/>
          </w:tcPr>
          <w:p>
            <w:r>
              <w:t>巴名赫</w:t>
            </w:r>
          </w:p>
        </w:tc>
        <w:tc>
          <w:tcPr>
            <w:tcW w:type="dxa" w:w="1234"/>
          </w:tcPr>
          <w:p>
            <w:r>
              <w:t>赵子武</w:t>
            </w:r>
          </w:p>
        </w:tc>
        <w:tc>
          <w:tcPr>
            <w:tcW w:type="dxa" w:w="1234"/>
          </w:tcPr>
          <w:p>
            <w:r>
              <w:t>徐一铭</w:t>
            </w:r>
          </w:p>
        </w:tc>
        <w:tc>
          <w:tcPr>
            <w:tcW w:type="dxa" w:w="1234"/>
          </w:tcPr>
          <w:p>
            <w:r>
              <w:t>王泽宇</w:t>
            </w:r>
          </w:p>
        </w:tc>
        <w:tc>
          <w:tcPr>
            <w:tcW w:type="dxa" w:w="1234"/>
          </w:tcPr>
          <w:p>
            <w:r>
              <w:t>孟书瑶</w:t>
            </w:r>
          </w:p>
        </w:tc>
      </w:tr>
      <w:tr>
        <w:tc>
          <w:tcPr>
            <w:tcW w:type="dxa" w:w="1234"/>
          </w:tcPr>
          <w:p>
            <w:r>
              <w:t>王世奇</w:t>
            </w:r>
          </w:p>
        </w:tc>
        <w:tc>
          <w:tcPr>
            <w:tcW w:type="dxa" w:w="1234"/>
          </w:tcPr>
          <w:p>
            <w:r>
              <w:t>郭钊赫</w:t>
            </w:r>
          </w:p>
        </w:tc>
        <w:tc>
          <w:tcPr>
            <w:tcW w:type="dxa" w:w="1234"/>
          </w:tcPr>
          <w:p>
            <w:r>
              <w:t>陈子豪</w:t>
            </w:r>
          </w:p>
        </w:tc>
        <w:tc>
          <w:tcPr>
            <w:tcW w:type="dxa" w:w="1234"/>
          </w:tcPr>
          <w:p>
            <w:r>
              <w:t>刘振红</w:t>
            </w:r>
          </w:p>
        </w:tc>
        <w:tc>
          <w:tcPr>
            <w:tcW w:type="dxa" w:w="1234"/>
          </w:tcPr>
          <w:p>
            <w:r>
              <w:t>贾梓宸</w:t>
            </w:r>
          </w:p>
        </w:tc>
        <w:tc>
          <w:tcPr>
            <w:tcW w:type="dxa" w:w="1234"/>
          </w:tcPr>
          <w:p>
            <w:r>
              <w:t>石耀才</w:t>
            </w:r>
          </w:p>
        </w:tc>
        <w:tc>
          <w:tcPr>
            <w:tcW w:type="dxa" w:w="1234"/>
          </w:tcPr>
          <w:p>
            <w:r>
              <w:t>朱米琪</w:t>
            </w:r>
          </w:p>
        </w:tc>
      </w:tr>
      <w:tr>
        <w:tc>
          <w:tcPr>
            <w:tcW w:type="dxa" w:w="1234"/>
          </w:tcPr>
          <w:p>
            <w:r>
              <w:t>吴易宸</w:t>
            </w:r>
          </w:p>
        </w:tc>
        <w:tc>
          <w:tcPr>
            <w:tcW w:type="dxa" w:w="1234"/>
          </w:tcPr>
          <w:p>
            <w:r>
              <w:t>刘丰泽</w:t>
            </w:r>
          </w:p>
        </w:tc>
        <w:tc>
          <w:tcPr>
            <w:tcW w:type="dxa" w:w="1234"/>
          </w:tcPr>
          <w:p>
            <w:r>
              <w:t>王冠中</w:t>
            </w:r>
          </w:p>
        </w:tc>
        <w:tc>
          <w:tcPr>
            <w:tcW w:type="dxa" w:w="1234"/>
          </w:tcPr>
          <w:p>
            <w:r>
              <w:t>黄志涵</w:t>
            </w:r>
          </w:p>
        </w:tc>
        <w:tc>
          <w:tcPr>
            <w:tcW w:type="dxa" w:w="1234"/>
          </w:tcPr>
          <w:p>
            <w:r>
              <w:t>孙启航</w:t>
            </w:r>
          </w:p>
        </w:tc>
        <w:tc>
          <w:tcPr>
            <w:tcW w:type="dxa" w:w="1234"/>
          </w:tcPr>
          <w:p>
            <w:r>
              <w:t>王晨阳</w:t>
            </w:r>
          </w:p>
        </w:tc>
        <w:tc>
          <w:tcPr>
            <w:tcW w:type="dxa" w:w="1234"/>
          </w:tcPr>
          <w:p>
            <w:r>
              <w:t>贾姝彤</w:t>
            </w:r>
          </w:p>
        </w:tc>
      </w:tr>
      <w:tr>
        <w:tc>
          <w:tcPr>
            <w:tcW w:type="dxa" w:w="1234"/>
          </w:tcPr>
          <w:p>
            <w:r>
              <w:t>高兴辰</w:t>
            </w:r>
          </w:p>
        </w:tc>
        <w:tc>
          <w:tcPr>
            <w:tcW w:type="dxa" w:w="1234"/>
          </w:tcPr>
          <w:p>
            <w:r>
              <w:t>王凯扬</w:t>
            </w:r>
          </w:p>
        </w:tc>
        <w:tc>
          <w:tcPr>
            <w:tcW w:type="dxa" w:w="1234"/>
          </w:tcPr>
          <w:p>
            <w:r>
              <w:t>赵佑齐</w:t>
            </w:r>
          </w:p>
        </w:tc>
        <w:tc>
          <w:tcPr>
            <w:tcW w:type="dxa" w:w="1234"/>
          </w:tcPr>
          <w:p>
            <w:r>
              <w:t>白旭杰</w:t>
            </w:r>
          </w:p>
        </w:tc>
        <w:tc>
          <w:tcPr>
            <w:tcW w:type="dxa" w:w="1234"/>
          </w:tcPr>
          <w:p>
            <w:r>
              <w:t>李金泽</w:t>
            </w:r>
          </w:p>
        </w:tc>
        <w:tc>
          <w:tcPr>
            <w:tcW w:type="dxa" w:w="1234"/>
          </w:tcPr>
          <w:p>
            <w:r>
              <w:t>孙语彤</w:t>
            </w:r>
          </w:p>
        </w:tc>
        <w:tc>
          <w:tcPr>
            <w:tcW w:type="dxa" w:w="1234"/>
          </w:tcPr>
          <w:p>
            <w:r>
              <w:t>孙伊诺</w:t>
            </w:r>
          </w:p>
        </w:tc>
      </w:tr>
      <w:tr>
        <w:tc>
          <w:tcPr>
            <w:tcW w:type="dxa" w:w="1234"/>
          </w:tcPr>
          <w:p>
            <w:r>
              <w:t>孟晓阳</w:t>
            </w:r>
          </w:p>
        </w:tc>
        <w:tc>
          <w:tcPr>
            <w:tcW w:type="dxa" w:w="1234"/>
          </w:tcPr>
          <w:p>
            <w:r>
              <w:t>王瑞权</w:t>
            </w:r>
          </w:p>
        </w:tc>
        <w:tc>
          <w:tcPr>
            <w:tcW w:type="dxa" w:w="1234"/>
          </w:tcPr>
          <w:p>
            <w:r>
              <w:t>陈奕佳</w:t>
            </w:r>
          </w:p>
        </w:tc>
        <w:tc>
          <w:tcPr>
            <w:tcW w:type="dxa" w:w="1234"/>
          </w:tcPr>
          <w:p>
            <w:r>
              <w:t>郑宇辰</w:t>
            </w:r>
          </w:p>
        </w:tc>
        <w:tc>
          <w:tcPr>
            <w:tcW w:type="dxa" w:w="1234"/>
          </w:tcPr>
          <w:p>
            <w:r>
              <w:t>林文灿</w:t>
            </w:r>
          </w:p>
        </w:tc>
        <w:tc>
          <w:tcPr>
            <w:tcW w:type="dxa" w:w="1234"/>
          </w:tcPr>
          <w:p>
            <w:r>
              <w:t>赵琬玥</w:t>
            </w:r>
          </w:p>
        </w:tc>
        <w:tc>
          <w:tcPr>
            <w:tcW w:type="dxa" w:w="1234"/>
          </w:tcPr>
          <w:p>
            <w:r>
              <w:t>孟墨霖</w:t>
            </w:r>
          </w:p>
        </w:tc>
      </w:tr>
      <w:tr>
        <w:tc>
          <w:tcPr>
            <w:tcW w:type="dxa" w:w="1234"/>
          </w:tcPr>
          <w:p>
            <w:r>
              <w:t>张易辰</w:t>
            </w:r>
          </w:p>
        </w:tc>
        <w:tc>
          <w:tcPr>
            <w:tcW w:type="dxa" w:w="1234"/>
          </w:tcPr>
          <w:p>
            <w:r>
              <w:t>赵衍淞</w:t>
            </w:r>
          </w:p>
        </w:tc>
        <w:tc>
          <w:tcPr>
            <w:tcW w:type="dxa" w:w="1234"/>
          </w:tcPr>
          <w:p>
            <w:r>
              <w:t>孙惠贤</w:t>
            </w:r>
          </w:p>
        </w:tc>
        <w:tc>
          <w:tcPr>
            <w:tcW w:type="dxa" w:w="1234"/>
          </w:tcPr>
          <w:p>
            <w:r>
              <w:t>孙若萱</w:t>
            </w:r>
          </w:p>
        </w:tc>
        <w:tc>
          <w:tcPr>
            <w:tcW w:type="dxa" w:w="1234"/>
          </w:tcPr>
          <w:p>
            <w:r>
              <w:t>贾继硕</w:t>
            </w:r>
          </w:p>
        </w:tc>
        <w:tc>
          <w:tcPr>
            <w:tcW w:type="dxa" w:w="1234"/>
          </w:tcPr>
          <w:p>
            <w:r>
              <w:t>李雨宸</w:t>
            </w:r>
          </w:p>
        </w:tc>
        <w:tc>
          <w:tcPr>
            <w:tcW w:type="dxa" w:w="1234"/>
          </w:tcPr>
          <w:p>
            <w:r>
              <w:t>徐子莹</w:t>
            </w:r>
          </w:p>
        </w:tc>
      </w:tr>
      <w:tr>
        <w:tc>
          <w:tcPr>
            <w:tcW w:type="dxa" w:w="1234"/>
          </w:tcPr>
          <w:p>
            <w:r>
              <w:t>杨以然</w:t>
            </w:r>
          </w:p>
        </w:tc>
        <w:tc>
          <w:tcPr>
            <w:tcW w:type="dxa" w:w="1234"/>
          </w:tcPr>
          <w:p>
            <w:r>
              <w:t>董星辉</w:t>
            </w:r>
          </w:p>
        </w:tc>
        <w:tc>
          <w:tcPr>
            <w:tcW w:type="dxa" w:w="1234"/>
          </w:tcPr>
          <w:p>
            <w:r>
              <w:t>贾铠泽</w:t>
            </w:r>
          </w:p>
        </w:tc>
        <w:tc>
          <w:tcPr>
            <w:tcW w:type="dxa" w:w="1234"/>
          </w:tcPr>
          <w:p>
            <w:r>
              <w:t>刘俊良</w:t>
            </w:r>
          </w:p>
        </w:tc>
        <w:tc>
          <w:tcPr>
            <w:tcW w:type="dxa" w:w="1234"/>
          </w:tcPr>
          <w:p>
            <w:r>
              <w:t>丁德锐</w:t>
            </w:r>
          </w:p>
        </w:tc>
        <w:tc>
          <w:tcPr>
            <w:tcW w:type="dxa" w:w="1234"/>
          </w:tcPr>
          <w:p>
            <w:r>
              <w:t>孙玮晴</w:t>
            </w:r>
          </w:p>
        </w:tc>
        <w:tc>
          <w:tcPr>
            <w:tcW w:type="dxa" w:w="1234"/>
          </w:tcPr>
          <w:p>
            <w:r>
              <w:t>张禹尧</w:t>
            </w:r>
          </w:p>
        </w:tc>
      </w:tr>
      <w:tr>
        <w:tc>
          <w:tcPr>
            <w:tcW w:type="dxa" w:w="1234"/>
          </w:tcPr>
          <w:p>
            <w:r>
              <w:t>平启典</w:t>
            </w:r>
          </w:p>
        </w:tc>
        <w:tc>
          <w:tcPr>
            <w:tcW w:type="dxa" w:w="1234"/>
          </w:tcPr>
          <w:p>
            <w:r>
              <w:t>黄奕阳</w:t>
            </w:r>
          </w:p>
        </w:tc>
        <w:tc>
          <w:tcPr>
            <w:tcW w:type="dxa" w:w="1234"/>
          </w:tcPr>
          <w:p>
            <w:r>
              <w:t>孙睿智</w:t>
            </w:r>
          </w:p>
        </w:tc>
        <w:tc>
          <w:tcPr>
            <w:tcW w:type="dxa" w:w="1234"/>
          </w:tcPr>
          <w:p>
            <w:r>
              <w:t>周珂如</w:t>
            </w:r>
          </w:p>
        </w:tc>
        <w:tc>
          <w:tcPr>
            <w:tcW w:type="dxa" w:w="1234"/>
          </w:tcPr>
          <w:p>
            <w:r>
              <w:t>李志锐</w:t>
            </w:r>
          </w:p>
        </w:tc>
        <w:tc>
          <w:tcPr>
            <w:tcW w:type="dxa" w:w="1234"/>
          </w:tcPr>
          <w:p>
            <w:r>
              <w:t>刘 玥</w:t>
            </w:r>
          </w:p>
        </w:tc>
        <w:tc>
          <w:tcPr>
            <w:tcW w:type="dxa" w:w="1234"/>
          </w:tcPr>
          <w:p>
            <w:r>
              <w:t>冯心怡</w:t>
            </w:r>
          </w:p>
        </w:tc>
      </w:tr>
      <w:tr>
        <w:tc>
          <w:tcPr>
            <w:tcW w:type="dxa" w:w="1234"/>
          </w:tcPr>
          <w:p>
            <w:r>
              <w:t>杨晨希</w:t>
            </w:r>
          </w:p>
        </w:tc>
        <w:tc>
          <w:tcPr>
            <w:tcW w:type="dxa" w:w="1234"/>
          </w:tcPr>
          <w:p>
            <w:r>
              <w:t>刘志远</w:t>
            </w:r>
          </w:p>
        </w:tc>
        <w:tc>
          <w:tcPr>
            <w:tcW w:type="dxa" w:w="1234"/>
          </w:tcPr>
          <w:p>
            <w:r>
              <w:t>姚 铮</w:t>
            </w:r>
          </w:p>
        </w:tc>
        <w:tc>
          <w:tcPr>
            <w:tcW w:type="dxa" w:w="1234"/>
          </w:tcPr>
          <w:p>
            <w:r>
              <w:t>赵一菲</w:t>
            </w:r>
          </w:p>
        </w:tc>
        <w:tc>
          <w:tcPr>
            <w:tcW w:type="dxa" w:w="1234"/>
          </w:tcPr>
          <w:p>
            <w:r>
              <w:t>朱庭萱</w:t>
            </w:r>
          </w:p>
        </w:tc>
        <w:tc>
          <w:tcPr>
            <w:tcW w:type="dxa" w:w="1234"/>
          </w:tcPr>
          <w:p>
            <w:r>
              <w:t>薄美妍</w:t>
            </w:r>
          </w:p>
        </w:tc>
        <w:tc>
          <w:tcPr>
            <w:tcW w:type="dxa" w:w="1234"/>
          </w:tcPr>
          <w:p>
            <w:r>
              <w:t>姚梦琪</w:t>
            </w:r>
          </w:p>
        </w:tc>
      </w:tr>
      <w:tr>
        <w:tc>
          <w:tcPr>
            <w:tcW w:type="dxa" w:w="1234"/>
          </w:tcPr>
          <w:p>
            <w:r>
              <w:t>刘梓涵</w:t>
            </w:r>
          </w:p>
        </w:tc>
        <w:tc>
          <w:tcPr>
            <w:tcW w:type="dxa" w:w="1234"/>
          </w:tcPr>
          <w:p>
            <w:r>
              <w:t>巩丛正</w:t>
            </w:r>
          </w:p>
        </w:tc>
        <w:tc>
          <w:tcPr>
            <w:tcW w:type="dxa" w:w="1234"/>
          </w:tcPr>
          <w:p>
            <w:r>
              <w:t>李姝宜</w:t>
            </w:r>
          </w:p>
        </w:tc>
        <w:tc>
          <w:tcPr>
            <w:tcW w:type="dxa" w:w="1234"/>
          </w:tcPr>
          <w:p>
            <w:r>
              <w:t>崔芸菲</w:t>
            </w:r>
          </w:p>
        </w:tc>
        <w:tc>
          <w:tcPr>
            <w:tcW w:type="dxa" w:w="1234"/>
          </w:tcPr>
          <w:p>
            <w:r>
              <w:t>于昊鑫</w:t>
            </w:r>
          </w:p>
        </w:tc>
        <w:tc>
          <w:tcPr>
            <w:tcW w:type="dxa" w:w="1234"/>
          </w:tcPr>
          <w:p>
            <w:r>
              <w:t>颜若曦</w:t>
            </w:r>
          </w:p>
        </w:tc>
        <w:tc>
          <w:tcPr>
            <w:tcW w:type="dxa" w:w="1234"/>
          </w:tcPr>
          <w:p>
            <w:r>
              <w:t>杨 政</w:t>
            </w:r>
          </w:p>
        </w:tc>
      </w:tr>
      <w:tr>
        <w:tc>
          <w:tcPr>
            <w:tcW w:type="dxa" w:w="1234"/>
          </w:tcPr>
          <w:p>
            <w:r>
              <w:t>晁云萱</w:t>
            </w:r>
          </w:p>
        </w:tc>
        <w:tc>
          <w:tcPr>
            <w:tcW w:type="dxa" w:w="1234"/>
          </w:tcPr>
          <w:p>
            <w:r>
              <w:t>王俊杰</w:t>
            </w:r>
          </w:p>
        </w:tc>
        <w:tc>
          <w:tcPr>
            <w:tcW w:type="dxa" w:w="1234"/>
          </w:tcPr>
          <w:p>
            <w:r>
              <w:t>苗芷若</w:t>
            </w:r>
          </w:p>
        </w:tc>
        <w:tc>
          <w:tcPr>
            <w:tcW w:type="dxa" w:w="1234"/>
          </w:tcPr>
          <w:p>
            <w:r>
              <w:t>杨绎诺</w:t>
            </w:r>
          </w:p>
        </w:tc>
        <w:tc>
          <w:tcPr>
            <w:tcW w:type="dxa" w:w="1234"/>
          </w:tcPr>
          <w:p>
            <w:r>
              <w:t>乔茗扬</w:t>
            </w:r>
          </w:p>
        </w:tc>
        <w:tc>
          <w:tcPr>
            <w:tcW w:type="dxa" w:w="1234"/>
          </w:tcPr>
          <w:p>
            <w:r>
              <w:t>杨含一</w:t>
            </w:r>
          </w:p>
        </w:tc>
        <w:tc>
          <w:tcPr>
            <w:tcW w:type="dxa" w:w="1234"/>
          </w:tcPr>
          <w:p>
            <w:r>
              <w:t>王俊尧</w:t>
            </w:r>
          </w:p>
        </w:tc>
      </w:tr>
      <w:tr>
        <w:tc>
          <w:tcPr>
            <w:tcW w:type="dxa" w:w="1234"/>
          </w:tcPr>
          <w:p>
            <w:r>
              <w:t>梁锡桐</w:t>
            </w:r>
          </w:p>
        </w:tc>
        <w:tc>
          <w:tcPr>
            <w:tcW w:type="dxa" w:w="1234"/>
          </w:tcPr>
          <w:p>
            <w:r>
              <w:t>高明远</w:t>
            </w:r>
          </w:p>
        </w:tc>
        <w:tc>
          <w:tcPr>
            <w:tcW w:type="dxa" w:w="1234"/>
          </w:tcPr>
          <w:p>
            <w:r>
              <w:t>孔昱力</w:t>
            </w:r>
          </w:p>
        </w:tc>
        <w:tc>
          <w:tcPr>
            <w:tcW w:type="dxa" w:w="1234"/>
          </w:tcPr>
          <w:p>
            <w:r>
              <w:t>陈逸轩</w:t>
            </w:r>
          </w:p>
        </w:tc>
        <w:tc>
          <w:tcPr>
            <w:tcW w:type="dxa" w:w="1234"/>
          </w:tcPr>
          <w:p>
            <w:r>
              <w:t>王艺童</w:t>
            </w:r>
          </w:p>
        </w:tc>
        <w:tc>
          <w:tcPr>
            <w:tcW w:type="dxa" w:w="1234"/>
          </w:tcPr>
          <w:p>
            <w:r>
              <w:t>刘文凤</w:t>
            </w:r>
          </w:p>
        </w:tc>
        <w:tc>
          <w:tcPr>
            <w:tcW w:type="dxa" w:w="1234"/>
          </w:tcPr>
          <w:p>
            <w:r>
              <w:t>厉芮希</w:t>
            </w:r>
          </w:p>
        </w:tc>
      </w:tr>
      <w:tr>
        <w:tc>
          <w:tcPr>
            <w:tcW w:type="dxa" w:w="1234"/>
          </w:tcPr>
          <w:p>
            <w:r>
              <w:t>周玥辰</w:t>
            </w:r>
          </w:p>
        </w:tc>
        <w:tc>
          <w:tcPr>
            <w:tcW w:type="dxa" w:w="1234"/>
          </w:tcPr>
          <w:p>
            <w:r>
              <w:t>边诗棋</w:t>
            </w:r>
          </w:p>
        </w:tc>
        <w:tc>
          <w:tcPr>
            <w:tcW w:type="dxa" w:w="1234"/>
          </w:tcPr>
          <w:p>
            <w:r>
              <w:t>刘成研</w:t>
            </w:r>
          </w:p>
        </w:tc>
        <w:tc>
          <w:tcPr>
            <w:tcW w:type="dxa" w:w="1234"/>
          </w:tcPr>
          <w:p>
            <w:r>
              <w:t>沈庄杰</w:t>
            </w:r>
          </w:p>
        </w:tc>
        <w:tc>
          <w:tcPr>
            <w:tcW w:type="dxa" w:w="1234"/>
          </w:tcPr>
          <w:p>
            <w:r>
              <w:t>赵子文</w:t>
            </w:r>
          </w:p>
        </w:tc>
        <w:tc>
          <w:tcPr>
            <w:tcW w:type="dxa" w:w="1234"/>
          </w:tcPr>
          <w:p>
            <w:r>
              <w:t>栾曦冉</w:t>
            </w:r>
          </w:p>
        </w:tc>
        <w:tc>
          <w:tcPr>
            <w:tcW w:type="dxa" w:w="1234"/>
          </w:tcPr>
          <w:p>
            <w:r>
              <w:t>李梦茹</w:t>
            </w:r>
          </w:p>
        </w:tc>
      </w:tr>
      <w:tr>
        <w:tc>
          <w:tcPr>
            <w:tcW w:type="dxa" w:w="1234"/>
          </w:tcPr>
          <w:p>
            <w:r>
              <w:t>王家齐</w:t>
            </w:r>
          </w:p>
        </w:tc>
        <w:tc>
          <w:tcPr>
            <w:tcW w:type="dxa" w:w="1234"/>
          </w:tcPr>
          <w:p>
            <w:r>
              <w:t>赵烁棋</w:t>
            </w:r>
          </w:p>
        </w:tc>
        <w:tc>
          <w:tcPr>
            <w:tcW w:type="dxa" w:w="1234"/>
          </w:tcPr>
          <w:p>
            <w:r>
              <w:t>张 俊</w:t>
            </w:r>
          </w:p>
        </w:tc>
        <w:tc>
          <w:tcPr>
            <w:tcW w:type="dxa" w:w="1234"/>
          </w:tcPr>
          <w:p>
            <w:r>
              <w:t>吕显辰</w:t>
            </w:r>
          </w:p>
        </w:tc>
        <w:tc>
          <w:tcPr>
            <w:tcW w:type="dxa" w:w="1234"/>
          </w:tcPr>
          <w:p>
            <w:r>
              <w:t>李芮瑶</w:t>
            </w:r>
          </w:p>
        </w:tc>
        <w:tc>
          <w:tcPr>
            <w:tcW w:type="dxa" w:w="1234"/>
          </w:tcPr>
          <w:p>
            <w:r>
              <w:t>刘芷彤</w:t>
            </w:r>
          </w:p>
        </w:tc>
        <w:tc>
          <w:tcPr>
            <w:tcW w:type="dxa" w:w="1234"/>
          </w:tcPr>
          <w:p>
            <w:r>
              <w:t>裴沫妍</w:t>
            </w:r>
          </w:p>
        </w:tc>
      </w:tr>
      <w:tr>
        <w:tc>
          <w:tcPr>
            <w:tcW w:type="dxa" w:w="1234"/>
          </w:tcPr>
          <w:p>
            <w:r>
              <w:t>孙望博</w:t>
            </w:r>
          </w:p>
        </w:tc>
        <w:tc>
          <w:tcPr>
            <w:tcW w:type="dxa" w:w="1234"/>
          </w:tcPr>
          <w:p>
            <w:r>
              <w:t>周俊阳</w:t>
            </w:r>
          </w:p>
        </w:tc>
        <w:tc>
          <w:tcPr>
            <w:tcW w:type="dxa" w:w="1234"/>
          </w:tcPr>
          <w:p>
            <w:r>
              <w:t>周甜甜</w:t>
            </w:r>
          </w:p>
        </w:tc>
        <w:tc>
          <w:tcPr>
            <w:tcW w:type="dxa" w:w="1234"/>
          </w:tcPr>
          <w:p>
            <w:r>
              <w:t>李一晨</w:t>
            </w:r>
          </w:p>
        </w:tc>
        <w:tc>
          <w:tcPr>
            <w:tcW w:type="dxa" w:w="1234"/>
          </w:tcPr>
          <w:p>
            <w:r>
              <w:t>刘可馨</w:t>
            </w:r>
          </w:p>
        </w:tc>
        <w:tc>
          <w:tcPr>
            <w:tcW w:type="dxa" w:w="1234"/>
          </w:tcPr>
          <w:p>
            <w:r>
              <w:t>吴 熙</w:t>
            </w:r>
          </w:p>
        </w:tc>
        <w:tc>
          <w:tcPr>
            <w:tcW w:type="dxa" w:w="1234"/>
          </w:tcPr>
          <w:p>
            <w:r>
              <w:t>刘子墨</w:t>
            </w:r>
          </w:p>
        </w:tc>
      </w:tr>
      <w:tr>
        <w:tc>
          <w:tcPr>
            <w:tcW w:type="dxa" w:w="1234"/>
          </w:tcPr>
          <w:p>
            <w:r>
              <w:t>丁俊成</w:t>
            </w:r>
          </w:p>
        </w:tc>
        <w:tc>
          <w:tcPr>
            <w:tcW w:type="dxa" w:w="1234"/>
          </w:tcPr>
          <w:p>
            <w:r>
              <w:t>孙启轩</w:t>
            </w:r>
          </w:p>
        </w:tc>
        <w:tc>
          <w:tcPr>
            <w:tcW w:type="dxa" w:w="1234"/>
          </w:tcPr>
          <w:p>
            <w:r>
              <w:t>张子恒</w:t>
            </w:r>
          </w:p>
        </w:tc>
        <w:tc>
          <w:tcPr>
            <w:tcW w:type="dxa" w:w="1234"/>
          </w:tcPr>
          <w:p>
            <w:r>
              <w:t>官梓洋</w:t>
            </w:r>
          </w:p>
        </w:tc>
        <w:tc>
          <w:tcPr>
            <w:tcW w:type="dxa" w:w="1234"/>
          </w:tcPr>
          <w:p>
            <w:r>
              <w:t>王效源</w:t>
            </w:r>
          </w:p>
        </w:tc>
        <w:tc>
          <w:tcPr>
            <w:tcW w:type="dxa" w:w="1234"/>
          </w:tcPr>
          <w:p>
            <w:r>
              <w:t>褚馨遥</w:t>
            </w:r>
          </w:p>
        </w:tc>
        <w:tc>
          <w:tcPr>
            <w:tcW w:type="dxa" w:w="1234"/>
          </w:tcPr>
          <w:p>
            <w:r>
              <w:t>姚涵淳</w:t>
            </w:r>
          </w:p>
        </w:tc>
      </w:tr>
      <w:tr>
        <w:tc>
          <w:tcPr>
            <w:tcW w:type="dxa" w:w="1234"/>
          </w:tcPr>
          <w:p>
            <w:r>
              <w:t>惠悦淇</w:t>
            </w:r>
          </w:p>
        </w:tc>
        <w:tc>
          <w:tcPr>
            <w:tcW w:type="dxa" w:w="1234"/>
          </w:tcPr>
          <w:p>
            <w:r>
              <w:t>高幼熙</w:t>
            </w:r>
          </w:p>
        </w:tc>
        <w:tc>
          <w:tcPr>
            <w:tcW w:type="dxa" w:w="1234"/>
          </w:tcPr>
          <w:p>
            <w:r>
              <w:t>吴欣泽</w:t>
            </w:r>
          </w:p>
        </w:tc>
        <w:tc>
          <w:tcPr>
            <w:tcW w:type="dxa" w:w="1234"/>
          </w:tcPr>
          <w:p>
            <w:r>
              <w:t>马浩文</w:t>
            </w:r>
          </w:p>
        </w:tc>
        <w:tc>
          <w:tcPr>
            <w:tcW w:type="dxa" w:w="1234"/>
          </w:tcPr>
          <w:p>
            <w:r>
              <w:t>丁淑怡</w:t>
            </w:r>
          </w:p>
        </w:tc>
        <w:tc>
          <w:tcPr>
            <w:tcW w:type="dxa" w:w="1234"/>
          </w:tcPr>
          <w:p>
            <w:r>
              <w:t>李子墨</w:t>
            </w:r>
          </w:p>
        </w:tc>
        <w:tc>
          <w:tcPr>
            <w:tcW w:type="dxa" w:w="1234"/>
          </w:tcPr>
          <w:p>
            <w:r>
              <w:t>张寓淳</w:t>
            </w:r>
          </w:p>
        </w:tc>
      </w:tr>
      <w:tr>
        <w:tc>
          <w:tcPr>
            <w:tcW w:type="dxa" w:w="1234"/>
          </w:tcPr>
          <w:p>
            <w:r>
              <w:t>周姝钰</w:t>
            </w:r>
          </w:p>
        </w:tc>
        <w:tc>
          <w:tcPr>
            <w:tcW w:type="dxa" w:w="1234"/>
          </w:tcPr>
          <w:p>
            <w:r>
              <w:t>高琢雅</w:t>
            </w:r>
          </w:p>
        </w:tc>
        <w:tc>
          <w:tcPr>
            <w:tcW w:type="dxa" w:w="1234"/>
          </w:tcPr>
          <w:p>
            <w:r>
              <w:t>宋一鸣</w:t>
            </w:r>
          </w:p>
        </w:tc>
        <w:tc>
          <w:tcPr>
            <w:tcW w:type="dxa" w:w="1234"/>
          </w:tcPr>
          <w:p>
            <w:r>
              <w:t>李浩辰</w:t>
            </w:r>
          </w:p>
        </w:tc>
        <w:tc>
          <w:tcPr>
            <w:tcW w:type="dxa" w:w="1234"/>
          </w:tcPr>
          <w:p>
            <w:r>
              <w:t>董家齐</w:t>
            </w:r>
          </w:p>
        </w:tc>
        <w:tc>
          <w:tcPr>
            <w:tcW w:type="dxa" w:w="1234"/>
          </w:tcPr>
          <w:p>
            <w:r>
              <w:t>闫祥群</w:t>
            </w:r>
          </w:p>
        </w:tc>
        <w:tc>
          <w:tcPr>
            <w:tcW w:type="dxa" w:w="1234"/>
          </w:tcPr>
          <w:p>
            <w:r>
              <w:t>贺子峻</w:t>
            </w:r>
          </w:p>
        </w:tc>
      </w:tr>
      <w:tr>
        <w:tc>
          <w:tcPr>
            <w:tcW w:type="dxa" w:w="1234"/>
          </w:tcPr>
          <w:p>
            <w:r>
              <w:t>李昕昱</w:t>
            </w:r>
          </w:p>
        </w:tc>
        <w:tc>
          <w:tcPr>
            <w:tcW w:type="dxa" w:w="1234"/>
          </w:tcPr>
          <w:p>
            <w:r>
              <w:t>李心怡</w:t>
            </w:r>
          </w:p>
        </w:tc>
        <w:tc>
          <w:tcPr>
            <w:tcW w:type="dxa" w:w="1234"/>
          </w:tcPr>
          <w:p>
            <w:r>
              <w:t>周明浩</w:t>
            </w:r>
          </w:p>
        </w:tc>
        <w:tc>
          <w:tcPr>
            <w:tcW w:type="dxa" w:w="1234"/>
          </w:tcPr>
          <w:p>
            <w:r>
              <w:t>边奕霖</w:t>
            </w:r>
          </w:p>
        </w:tc>
        <w:tc>
          <w:tcPr>
            <w:tcW w:type="dxa" w:w="1234"/>
          </w:tcPr>
          <w:p>
            <w:r>
              <w:t>张雨嫣</w:t>
            </w:r>
          </w:p>
        </w:tc>
        <w:tc>
          <w:tcPr>
            <w:tcW w:type="dxa" w:w="1234"/>
          </w:tcPr>
          <w:p>
            <w:r>
              <w:t>闫婧雅</w:t>
            </w:r>
          </w:p>
        </w:tc>
        <w:tc>
          <w:tcPr>
            <w:tcW w:type="dxa" w:w="1234"/>
          </w:tcPr>
          <w:p>
            <w:r>
              <w:t>薄舒怡</w:t>
            </w:r>
          </w:p>
        </w:tc>
      </w:tr>
      <w:tr>
        <w:tc>
          <w:tcPr>
            <w:tcW w:type="dxa" w:w="1234"/>
          </w:tcPr>
          <w:p>
            <w:r>
              <w:t>宗冠辰</w:t>
            </w:r>
          </w:p>
        </w:tc>
        <w:tc>
          <w:tcPr>
            <w:tcW w:type="dxa" w:w="1234"/>
          </w:tcPr>
          <w:p>
            <w:r>
              <w:t>孟夕晴</w:t>
            </w:r>
          </w:p>
        </w:tc>
        <w:tc>
          <w:tcPr>
            <w:tcW w:type="dxa" w:w="1234"/>
          </w:tcPr>
          <w:p>
            <w:r>
              <w:t>吴易阳</w:t>
            </w:r>
          </w:p>
        </w:tc>
        <w:tc>
          <w:tcPr>
            <w:tcW w:type="dxa" w:w="1234"/>
          </w:tcPr>
          <w:p>
            <w:r>
              <w:t>孙圣杰</w:t>
            </w:r>
          </w:p>
        </w:tc>
        <w:tc>
          <w:tcPr>
            <w:tcW w:type="dxa" w:w="1234"/>
          </w:tcPr>
          <w:p>
            <w:r>
              <w:t>孙铭泽</w:t>
            </w:r>
          </w:p>
        </w:tc>
        <w:tc>
          <w:tcPr>
            <w:tcW w:type="dxa" w:w="1234"/>
          </w:tcPr>
          <w:p>
            <w:r>
              <w:t>王梓默</w:t>
            </w:r>
          </w:p>
        </w:tc>
        <w:tc>
          <w:tcPr>
            <w:tcW w:type="dxa" w:w="1234"/>
          </w:tcPr>
          <w:p>
            <w:r>
              <w:t>吴 涵</w:t>
            </w:r>
          </w:p>
        </w:tc>
      </w:tr>
      <w:tr>
        <w:tc>
          <w:tcPr>
            <w:tcW w:type="dxa" w:w="1234"/>
          </w:tcPr>
          <w:p>
            <w:r>
              <w:t>付菻萱</w:t>
            </w:r>
          </w:p>
        </w:tc>
        <w:tc>
          <w:tcPr>
            <w:tcW w:type="dxa" w:w="1234"/>
          </w:tcPr>
          <w:p>
            <w:r>
              <w:t>梁景铄</w:t>
            </w:r>
          </w:p>
        </w:tc>
        <w:tc>
          <w:tcPr>
            <w:tcW w:type="dxa" w:w="1234"/>
          </w:tcPr>
          <w:p>
            <w:r>
              <w:t>张心贝</w:t>
            </w:r>
          </w:p>
        </w:tc>
        <w:tc>
          <w:tcPr>
            <w:tcW w:type="dxa" w:w="1234"/>
          </w:tcPr>
          <w:p>
            <w:r>
              <w:t>李彦博</w:t>
            </w:r>
          </w:p>
        </w:tc>
        <w:tc>
          <w:tcPr>
            <w:tcW w:type="dxa" w:w="1234"/>
          </w:tcPr>
          <w:p>
            <w:r>
              <w:t>周广深</w:t>
            </w:r>
          </w:p>
        </w:tc>
        <w:tc>
          <w:tcPr>
            <w:tcW w:type="dxa" w:w="1234"/>
          </w:tcPr>
          <w:p>
            <w:r>
              <w:t>张雨辰</w:t>
            </w:r>
          </w:p>
        </w:tc>
        <w:tc>
          <w:tcPr>
            <w:tcW w:type="dxa" w:w="1234"/>
          </w:tcPr>
          <w:p>
            <w:r>
              <w:t>孟楠皓</w:t>
            </w:r>
          </w:p>
        </w:tc>
      </w:tr>
      <w:tr>
        <w:tc>
          <w:tcPr>
            <w:tcW w:type="dxa" w:w="1234"/>
          </w:tcPr>
          <w:p>
            <w:r>
              <w:t>周子馨</w:t>
            </w:r>
          </w:p>
        </w:tc>
        <w:tc>
          <w:tcPr>
            <w:tcW w:type="dxa" w:w="1234"/>
          </w:tcPr>
          <w:p>
            <w:r>
              <w:t>滕启轩</w:t>
            </w:r>
          </w:p>
        </w:tc>
        <w:tc>
          <w:tcPr>
            <w:tcW w:type="dxa" w:w="1234"/>
          </w:tcPr>
          <w:p>
            <w:r>
              <w:t>刘峻雨</w:t>
            </w:r>
          </w:p>
        </w:tc>
        <w:tc>
          <w:tcPr>
            <w:tcW w:type="dxa" w:w="1234"/>
          </w:tcPr>
          <w:p>
            <w:r>
              <w:t>魏 婷</w:t>
            </w:r>
          </w:p>
        </w:tc>
        <w:tc>
          <w:tcPr>
            <w:tcW w:type="dxa" w:w="1234"/>
          </w:tcPr>
          <w:p>
            <w:r>
              <w:t>王慧怡</w:t>
            </w:r>
          </w:p>
        </w:tc>
        <w:tc>
          <w:tcPr>
            <w:tcW w:type="dxa" w:w="1234"/>
          </w:tcPr>
          <w:p>
            <w:r>
              <w:t>庄壹茗</w:t>
            </w:r>
          </w:p>
        </w:tc>
        <w:tc>
          <w:tcPr>
            <w:tcW w:type="dxa" w:w="1234"/>
          </w:tcPr>
          <w:p>
            <w:r>
              <w:t>李欣阳</w:t>
            </w:r>
          </w:p>
        </w:tc>
      </w:tr>
      <w:tr>
        <w:tc>
          <w:tcPr>
            <w:tcW w:type="dxa" w:w="1234"/>
          </w:tcPr>
          <w:p>
            <w:r>
              <w:t>贾云迪</w:t>
            </w:r>
          </w:p>
        </w:tc>
        <w:tc>
          <w:tcPr>
            <w:tcW w:type="dxa" w:w="1234"/>
          </w:tcPr>
          <w:p>
            <w:r>
              <w:t>褚少婕</w:t>
            </w:r>
          </w:p>
        </w:tc>
        <w:tc>
          <w:tcPr>
            <w:tcW w:type="dxa" w:w="1234"/>
          </w:tcPr>
          <w:p>
            <w:r>
              <w:t>潘雨辰</w:t>
            </w:r>
          </w:p>
        </w:tc>
        <w:tc>
          <w:tcPr>
            <w:tcW w:type="dxa" w:w="1234"/>
          </w:tcPr>
          <w:p>
            <w:r>
              <w:t>张家硕</w:t>
            </w:r>
          </w:p>
        </w:tc>
        <w:tc>
          <w:tcPr>
            <w:tcW w:type="dxa" w:w="1234"/>
          </w:tcPr>
          <w:p>
            <w:r>
              <w:t>房骏智</w:t>
            </w:r>
          </w:p>
        </w:tc>
        <w:tc>
          <w:tcPr>
            <w:tcW w:type="dxa" w:w="1234"/>
          </w:tcPr>
          <w:p>
            <w:r>
              <w:t>张佳琪</w:t>
            </w:r>
          </w:p>
        </w:tc>
        <w:tc>
          <w:tcPr>
            <w:tcW w:type="dxa" w:w="1234"/>
          </w:tcPr>
          <w:p>
            <w:r>
              <w:t>孙宇航</w:t>
            </w:r>
          </w:p>
        </w:tc>
      </w:tr>
      <w:tr>
        <w:tc>
          <w:tcPr>
            <w:tcW w:type="dxa" w:w="1234"/>
          </w:tcPr>
          <w:p>
            <w:r>
              <w:t>徐鹤语</w:t>
            </w:r>
          </w:p>
        </w:tc>
        <w:tc>
          <w:tcPr>
            <w:tcW w:type="dxa" w:w="1234"/>
          </w:tcPr>
          <w:p>
            <w:r>
              <w:t>褚嘉乐</w:t>
            </w:r>
          </w:p>
        </w:tc>
        <w:tc>
          <w:tcPr>
            <w:tcW w:type="dxa" w:w="1234"/>
          </w:tcPr>
          <w:p>
            <w:r>
              <w:t>平力文</w:t>
            </w:r>
          </w:p>
        </w:tc>
        <w:tc>
          <w:tcPr>
            <w:tcW w:type="dxa" w:w="1234"/>
          </w:tcPr>
          <w:p>
            <w:r>
              <w:t>杨伟涛</w:t>
            </w:r>
          </w:p>
        </w:tc>
        <w:tc>
          <w:tcPr>
            <w:tcW w:type="dxa" w:w="1234"/>
          </w:tcPr>
          <w:p>
            <w:r>
              <w:t>高文博</w:t>
            </w:r>
          </w:p>
        </w:tc>
        <w:tc>
          <w:tcPr>
            <w:tcW w:type="dxa" w:w="1234"/>
          </w:tcPr>
          <w:p>
            <w:r>
              <w:t>张艺露</w:t>
            </w:r>
          </w:p>
        </w:tc>
        <w:tc>
          <w:tcPr>
            <w:tcW w:type="dxa" w:w="1234"/>
          </w:tcPr>
          <w:p>
            <w:r>
              <w:t>张欣语</w:t>
            </w:r>
          </w:p>
        </w:tc>
      </w:tr>
      <w:tr>
        <w:tc>
          <w:tcPr>
            <w:tcW w:type="dxa" w:w="1234"/>
          </w:tcPr>
          <w:p>
            <w:r>
              <w:t>孙 彤</w:t>
            </w:r>
          </w:p>
        </w:tc>
        <w:tc>
          <w:tcPr>
            <w:tcW w:type="dxa" w:w="1234"/>
          </w:tcPr>
          <w:p>
            <w:r>
              <w:t>孙一鸣</w:t>
            </w:r>
          </w:p>
        </w:tc>
        <w:tc>
          <w:tcPr>
            <w:tcW w:type="dxa" w:w="1234"/>
          </w:tcPr>
          <w:p>
            <w:r>
              <w:t>杨尚铮</w:t>
            </w:r>
          </w:p>
        </w:tc>
        <w:tc>
          <w:tcPr>
            <w:tcW w:type="dxa" w:w="1234"/>
          </w:tcPr>
          <w:p>
            <w:r>
              <w:t>周芮瑶</w:t>
            </w:r>
          </w:p>
        </w:tc>
        <w:tc>
          <w:tcPr>
            <w:tcW w:type="dxa" w:w="1234"/>
          </w:tcPr>
          <w:p>
            <w:r>
              <w:t>张俊辉</w:t>
            </w:r>
          </w:p>
        </w:tc>
        <w:tc>
          <w:tcPr>
            <w:tcW w:type="dxa" w:w="1234"/>
          </w:tcPr>
          <w:p>
            <w:r>
              <w:t>周新然</w:t>
            </w:r>
          </w:p>
        </w:tc>
        <w:tc>
          <w:tcPr>
            <w:tcW w:type="dxa" w:w="1234"/>
          </w:tcPr>
          <w:p>
            <w:r>
              <w:t>韩东森</w:t>
            </w:r>
          </w:p>
        </w:tc>
      </w:tr>
      <w:tr>
        <w:tc>
          <w:tcPr>
            <w:tcW w:type="dxa" w:w="1234"/>
          </w:tcPr>
          <w:p>
            <w:r>
              <w:t>陈艺博</w:t>
            </w:r>
          </w:p>
        </w:tc>
        <w:tc>
          <w:tcPr>
            <w:tcW w:type="dxa" w:w="1234"/>
          </w:tcPr>
          <w:p>
            <w:r>
              <w:t>姚旭杭</w:t>
            </w:r>
          </w:p>
        </w:tc>
        <w:tc>
          <w:tcPr>
            <w:tcW w:type="dxa" w:w="1234"/>
          </w:tcPr>
          <w:p>
            <w:r>
              <w:t>白子墨</w:t>
            </w:r>
          </w:p>
        </w:tc>
        <w:tc>
          <w:tcPr>
            <w:tcW w:type="dxa" w:w="1234"/>
          </w:tcPr>
          <w:p>
            <w:r>
              <w:t>李羽淇</w:t>
            </w:r>
          </w:p>
        </w:tc>
        <w:tc>
          <w:tcPr>
            <w:tcW w:type="dxa" w:w="1234"/>
          </w:tcPr>
          <w:p>
            <w:r>
              <w:t>杨郑泽</w:t>
            </w:r>
          </w:p>
        </w:tc>
        <w:tc>
          <w:tcPr>
            <w:tcW w:type="dxa" w:w="1234"/>
          </w:tcPr>
          <w:p>
            <w:r>
              <w:t>孟育辉</w:t>
            </w:r>
          </w:p>
        </w:tc>
        <w:tc>
          <w:tcPr>
            <w:tcW w:type="dxa" w:w="1234"/>
          </w:tcPr>
          <w:p>
            <w:r>
              <w:t>常 州</w:t>
            </w:r>
          </w:p>
        </w:tc>
      </w:tr>
      <w:tr>
        <w:tc>
          <w:tcPr>
            <w:tcW w:type="dxa" w:w="1234"/>
          </w:tcPr>
          <w:p>
            <w:r>
              <w:t>魏魁远</w:t>
            </w:r>
          </w:p>
        </w:tc>
        <w:tc>
          <w:tcPr>
            <w:tcW w:type="dxa" w:w="1234"/>
          </w:tcPr>
          <w:p>
            <w:r>
              <w:t>周广霖</w:t>
            </w:r>
          </w:p>
        </w:tc>
        <w:tc>
          <w:tcPr>
            <w:tcW w:type="dxa" w:w="1234"/>
          </w:tcPr>
          <w:p>
            <w:r>
              <w:t>王坤杰</w:t>
            </w:r>
          </w:p>
        </w:tc>
        <w:tc>
          <w:tcPr>
            <w:tcW w:type="dxa" w:w="1234"/>
          </w:tcPr>
          <w:p>
            <w:r>
              <w:t>宋军营</w:t>
            </w:r>
          </w:p>
        </w:tc>
        <w:tc>
          <w:tcPr>
            <w:tcW w:type="dxa" w:w="1234"/>
          </w:tcPr>
          <w:p>
            <w:r>
              <w:t>孙子媛</w:t>
            </w:r>
          </w:p>
        </w:tc>
        <w:tc>
          <w:tcPr>
            <w:tcW w:type="dxa" w:w="1234"/>
          </w:tcPr>
          <w:p>
            <w:r>
              <w:t>张逸宸</w:t>
            </w:r>
          </w:p>
        </w:tc>
        <w:tc>
          <w:tcPr>
            <w:tcW w:type="dxa" w:w="1234"/>
          </w:tcPr>
          <w:p>
            <w:r>
              <w:t>赵舒心</w:t>
            </w:r>
          </w:p>
        </w:tc>
      </w:tr>
      <w:tr>
        <w:tc>
          <w:tcPr>
            <w:tcW w:type="dxa" w:w="1234"/>
          </w:tcPr>
          <w:p>
            <w:r>
              <w:t>宋睿杰</w:t>
            </w:r>
          </w:p>
        </w:tc>
        <w:tc>
          <w:tcPr>
            <w:tcW w:type="dxa" w:w="1234"/>
          </w:tcPr>
          <w:p>
            <w:r>
              <w:t>孙政依</w:t>
            </w:r>
          </w:p>
        </w:tc>
        <w:tc>
          <w:tcPr>
            <w:tcW w:type="dxa" w:w="1234"/>
          </w:tcPr>
          <w:p>
            <w:r>
              <w:t>王志远</w:t>
            </w:r>
          </w:p>
        </w:tc>
        <w:tc>
          <w:tcPr>
            <w:tcW w:type="dxa" w:w="1234"/>
          </w:tcPr>
          <w:p>
            <w:r>
              <w:t>樊炎硕</w:t>
            </w:r>
          </w:p>
        </w:tc>
        <w:tc>
          <w:tcPr>
            <w:tcW w:type="dxa" w:w="1234"/>
          </w:tcPr>
          <w:p>
            <w:r>
              <w:t>闫 朔</w:t>
            </w:r>
          </w:p>
        </w:tc>
        <w:tc>
          <w:tcPr>
            <w:tcW w:type="dxa" w:w="1234"/>
          </w:tcPr>
          <w:p>
            <w:r>
              <w:t>苏 贺</w:t>
            </w:r>
          </w:p>
        </w:tc>
        <w:tc>
          <w:tcPr>
            <w:tcW w:type="dxa" w:w="1234"/>
          </w:tcPr>
          <w:p>
            <w:r>
              <w:t>刘信翊</w:t>
            </w:r>
          </w:p>
        </w:tc>
      </w:tr>
      <w:tr>
        <w:tc>
          <w:tcPr>
            <w:tcW w:type="dxa" w:w="1234"/>
          </w:tcPr>
          <w:p>
            <w:r>
              <w:t>孔婧涵</w:t>
            </w:r>
          </w:p>
        </w:tc>
        <w:tc>
          <w:tcPr>
            <w:tcW w:type="dxa" w:w="1234"/>
          </w:tcPr>
          <w:p>
            <w:r>
              <w:t>王焕尧</w:t>
            </w:r>
          </w:p>
        </w:tc>
        <w:tc>
          <w:tcPr>
            <w:tcW w:type="dxa" w:w="1234"/>
          </w:tcPr>
          <w:p>
            <w:r>
              <w:t>孟子莫</w:t>
            </w:r>
          </w:p>
        </w:tc>
        <w:tc>
          <w:tcPr>
            <w:tcW w:type="dxa" w:w="1234"/>
          </w:tcPr>
          <w:p>
            <w:r>
              <w:t>闫 芮</w:t>
            </w:r>
          </w:p>
        </w:tc>
        <w:tc>
          <w:tcPr>
            <w:tcW w:type="dxa" w:w="1234"/>
          </w:tcPr>
          <w:p>
            <w:r>
              <w:t>曹雅琪</w:t>
            </w:r>
          </w:p>
        </w:tc>
        <w:tc>
          <w:tcPr>
            <w:tcW w:type="dxa" w:w="1234"/>
          </w:tcPr>
          <w:p>
            <w:r>
              <w:t>王熙文</w:t>
            </w:r>
          </w:p>
        </w:tc>
        <w:tc>
          <w:tcPr>
            <w:tcW w:type="dxa" w:w="1234"/>
          </w:tcPr>
          <w:p>
            <w:r>
              <w:t>刘思敏</w:t>
            </w:r>
          </w:p>
        </w:tc>
      </w:tr>
      <w:tr>
        <w:tc>
          <w:tcPr>
            <w:tcW w:type="dxa" w:w="1234"/>
          </w:tcPr>
          <w:p>
            <w:r>
              <w:t>李恒兴</w:t>
            </w:r>
          </w:p>
        </w:tc>
        <w:tc>
          <w:tcPr>
            <w:tcW w:type="dxa" w:w="1234"/>
          </w:tcPr>
          <w:p>
            <w:r>
              <w:t>李雨宸</w:t>
            </w:r>
          </w:p>
        </w:tc>
        <w:tc>
          <w:tcPr>
            <w:tcW w:type="dxa" w:w="1234"/>
          </w:tcPr>
          <w:p>
            <w:r>
              <w:t>贾广榆</w:t>
            </w:r>
          </w:p>
        </w:tc>
        <w:tc>
          <w:tcPr>
            <w:tcW w:type="dxa" w:w="1234"/>
          </w:tcPr>
          <w:p>
            <w:r>
              <w:t>韩正祥</w:t>
            </w:r>
          </w:p>
        </w:tc>
        <w:tc>
          <w:tcPr>
            <w:tcW w:type="dxa" w:w="1234"/>
          </w:tcPr>
          <w:p>
            <w:r>
              <w:t>马若彤</w:t>
            </w:r>
          </w:p>
        </w:tc>
        <w:tc>
          <w:tcPr>
            <w:tcW w:type="dxa" w:w="1234"/>
          </w:tcPr>
          <w:p>
            <w:r>
              <w:t>李嘉元</w:t>
            </w:r>
          </w:p>
        </w:tc>
        <w:tc>
          <w:tcPr>
            <w:tcW w:type="dxa" w:w="1234"/>
          </w:tcPr>
          <w:p>
            <w:r>
              <w:t>孟宸萱</w:t>
            </w:r>
          </w:p>
        </w:tc>
      </w:tr>
      <w:tr>
        <w:tc>
          <w:tcPr>
            <w:tcW w:type="dxa" w:w="1234"/>
          </w:tcPr>
          <w:p>
            <w:r>
              <w:t>李颜希</w:t>
            </w:r>
          </w:p>
        </w:tc>
        <w:tc>
          <w:tcPr>
            <w:tcW w:type="dxa" w:w="1234"/>
          </w:tcPr>
          <w:p>
            <w:r>
              <w:t>王梓萱</w:t>
            </w:r>
          </w:p>
        </w:tc>
        <w:tc>
          <w:tcPr>
            <w:tcW w:type="dxa" w:w="1234"/>
          </w:tcPr>
          <w:p>
            <w:r>
              <w:t>牛嘉巍</w:t>
            </w:r>
          </w:p>
        </w:tc>
        <w:tc>
          <w:tcPr>
            <w:tcW w:type="dxa" w:w="1234"/>
          </w:tcPr>
          <w:p>
            <w:r>
              <w:t>高一涵</w:t>
            </w:r>
          </w:p>
        </w:tc>
        <w:tc>
          <w:tcPr>
            <w:tcW w:type="dxa" w:w="1234"/>
          </w:tcPr>
          <w:p>
            <w:r>
              <w:t>吕铠辰</w:t>
            </w:r>
          </w:p>
        </w:tc>
        <w:tc>
          <w:tcPr>
            <w:tcW w:type="dxa" w:w="1234"/>
          </w:tcPr>
          <w:p>
            <w:r>
              <w:t>王祥硕</w:t>
            </w:r>
          </w:p>
        </w:tc>
        <w:tc>
          <w:tcPr>
            <w:tcW w:type="dxa" w:w="1234"/>
          </w:tcPr>
          <w:p>
            <w:r>
              <w:t>苑珂赫</w:t>
            </w:r>
          </w:p>
        </w:tc>
      </w:tr>
      <w:tr>
        <w:tc>
          <w:tcPr>
            <w:tcW w:type="dxa" w:w="1234"/>
          </w:tcPr>
          <w:p>
            <w:r>
              <w:t>吴俊睿</w:t>
            </w:r>
          </w:p>
        </w:tc>
        <w:tc>
          <w:tcPr>
            <w:tcW w:type="dxa" w:w="1234"/>
          </w:tcPr>
          <w:p>
            <w:r>
              <w:t>吴 优</w:t>
            </w:r>
          </w:p>
        </w:tc>
        <w:tc>
          <w:tcPr>
            <w:tcW w:type="dxa" w:w="1234"/>
          </w:tcPr>
          <w:p>
            <w:r>
              <w:t>胡峻齐</w:t>
            </w:r>
          </w:p>
        </w:tc>
        <w:tc>
          <w:tcPr>
            <w:tcW w:type="dxa" w:w="1234"/>
          </w:tcPr>
          <w:p>
            <w:r>
              <w:t>吴欣悦</w:t>
            </w:r>
          </w:p>
        </w:tc>
        <w:tc>
          <w:tcPr>
            <w:tcW w:type="dxa" w:w="1234"/>
          </w:tcPr>
          <w:p>
            <w:r>
              <w:t>陈舒琪</w:t>
            </w:r>
          </w:p>
        </w:tc>
        <w:tc>
          <w:tcPr>
            <w:tcW w:type="dxa" w:w="1234"/>
          </w:tcPr>
          <w:p>
            <w:r>
              <w:t>吴可晨</w:t>
            </w:r>
          </w:p>
        </w:tc>
        <w:tc>
          <w:tcPr>
            <w:tcW w:type="dxa" w:w="1234"/>
          </w:tcPr>
          <w:p>
            <w:r>
              <w:t>孔祥豫</w:t>
            </w:r>
          </w:p>
        </w:tc>
      </w:tr>
      <w:tr>
        <w:tc>
          <w:tcPr>
            <w:tcW w:type="dxa" w:w="1234"/>
          </w:tcPr>
          <w:p>
            <w:r>
              <w:t>赵智博</w:t>
            </w:r>
          </w:p>
        </w:tc>
        <w:tc>
          <w:tcPr>
            <w:tcW w:type="dxa" w:w="1234"/>
          </w:tcPr>
          <w:p>
            <w:r>
              <w:t>苗馨予</w:t>
            </w:r>
          </w:p>
        </w:tc>
        <w:tc>
          <w:tcPr>
            <w:tcW w:type="dxa" w:w="1234"/>
          </w:tcPr>
          <w:p>
            <w:r>
              <w:t>孙铭阳</w:t>
            </w:r>
          </w:p>
        </w:tc>
        <w:tc>
          <w:tcPr>
            <w:tcW w:type="dxa" w:w="1234"/>
          </w:tcPr>
          <w:p>
            <w:r>
              <w:t>魏子涵</w:t>
            </w:r>
          </w:p>
        </w:tc>
        <w:tc>
          <w:tcPr>
            <w:tcW w:type="dxa" w:w="1234"/>
          </w:tcPr>
          <w:p>
            <w:r>
              <w:t>张煜昕</w:t>
            </w:r>
          </w:p>
        </w:tc>
        <w:tc>
          <w:tcPr>
            <w:tcW w:type="dxa" w:w="1234"/>
          </w:tcPr>
          <w:p>
            <w:r>
              <w:t>袁宏宇</w:t>
            </w:r>
          </w:p>
        </w:tc>
        <w:tc>
          <w:tcPr>
            <w:tcW w:type="dxa" w:w="1234"/>
          </w:tcPr>
          <w:p>
            <w:r>
              <w:t>褚恩赫</w:t>
            </w:r>
          </w:p>
        </w:tc>
      </w:tr>
      <w:tr>
        <w:tc>
          <w:tcPr>
            <w:tcW w:type="dxa" w:w="1234"/>
          </w:tcPr>
          <w:p>
            <w:r>
              <w:t>孙秉辰</w:t>
            </w:r>
          </w:p>
        </w:tc>
        <w:tc>
          <w:tcPr>
            <w:tcW w:type="dxa" w:w="1234"/>
          </w:tcPr>
          <w:p>
            <w:r>
              <w:t>王子硕</w:t>
            </w:r>
          </w:p>
        </w:tc>
        <w:tc>
          <w:tcPr>
            <w:tcW w:type="dxa" w:w="1234"/>
          </w:tcPr>
          <w:p>
            <w:r>
              <w:t>胡梓涵</w:t>
            </w:r>
          </w:p>
        </w:tc>
        <w:tc>
          <w:tcPr>
            <w:tcW w:type="dxa" w:w="1234"/>
          </w:tcPr>
          <w:p>
            <w:r>
              <w:t>赵俊龙</w:t>
            </w:r>
          </w:p>
        </w:tc>
        <w:tc>
          <w:tcPr>
            <w:tcW w:type="dxa" w:w="1234"/>
          </w:tcPr>
          <w:p>
            <w:r>
              <w:t>刘凌志</w:t>
            </w:r>
          </w:p>
        </w:tc>
        <w:tc>
          <w:tcPr>
            <w:tcW w:type="dxa" w:w="1234"/>
          </w:tcPr>
          <w:p>
            <w:r>
              <w:t>郑惠文</w:t>
            </w:r>
          </w:p>
        </w:tc>
        <w:tc>
          <w:tcPr>
            <w:tcW w:type="dxa" w:w="1234"/>
          </w:tcPr>
          <w:p>
            <w:r>
              <w:t>李佳兴</w:t>
            </w:r>
          </w:p>
        </w:tc>
      </w:tr>
      <w:tr>
        <w:tc>
          <w:tcPr>
            <w:tcW w:type="dxa" w:w="1234"/>
          </w:tcPr>
          <w:p>
            <w:r>
              <w:t>马千越</w:t>
            </w:r>
          </w:p>
        </w:tc>
        <w:tc>
          <w:tcPr>
            <w:tcW w:type="dxa" w:w="1234"/>
          </w:tcPr>
          <w:p>
            <w:r>
              <w:t>廖浩举</w:t>
            </w:r>
          </w:p>
        </w:tc>
        <w:tc>
          <w:tcPr>
            <w:tcW w:type="dxa" w:w="1234"/>
          </w:tcPr>
          <w:p>
            <w:r>
              <w:t>孙晨溪</w:t>
            </w:r>
          </w:p>
        </w:tc>
        <w:tc>
          <w:tcPr>
            <w:tcW w:type="dxa" w:w="1234"/>
          </w:tcPr>
          <w:p>
            <w:r>
              <w:t>侯佳骏</w:t>
            </w:r>
          </w:p>
        </w:tc>
        <w:tc>
          <w:tcPr>
            <w:tcW w:type="dxa" w:w="1234"/>
          </w:tcPr>
          <w:p>
            <w:r>
              <w:t>张曼黎</w:t>
            </w:r>
          </w:p>
        </w:tc>
        <w:tc>
          <w:tcPr>
            <w:tcW w:type="dxa" w:w="1234"/>
          </w:tcPr>
          <w:p>
            <w:r>
              <w:t>任静怡</w:t>
            </w:r>
          </w:p>
        </w:tc>
        <w:tc>
          <w:tcPr>
            <w:tcW w:type="dxa" w:w="1234"/>
          </w:tcPr>
          <w:p>
            <w:r>
              <w:t>焦悦桐</w:t>
            </w:r>
          </w:p>
        </w:tc>
      </w:tr>
      <w:tr>
        <w:tc>
          <w:tcPr>
            <w:tcW w:type="dxa" w:w="1234"/>
          </w:tcPr>
          <w:p>
            <w:r>
              <w:t>邵彦硕</w:t>
            </w:r>
          </w:p>
        </w:tc>
        <w:tc>
          <w:tcPr>
            <w:tcW w:type="dxa" w:w="1234"/>
          </w:tcPr>
          <w:p>
            <w:r>
              <w:t>徐靖骐</w:t>
            </w:r>
          </w:p>
        </w:tc>
        <w:tc>
          <w:tcPr>
            <w:tcW w:type="dxa" w:w="1234"/>
          </w:tcPr>
          <w:p>
            <w:r>
              <w:t>杨梓沐</w:t>
            </w:r>
          </w:p>
        </w:tc>
        <w:tc>
          <w:tcPr>
            <w:tcW w:type="dxa" w:w="1234"/>
          </w:tcPr>
          <w:p>
            <w:r>
              <w:t>胡晶昕</w:t>
            </w:r>
          </w:p>
        </w:tc>
        <w:tc>
          <w:tcPr>
            <w:tcW w:type="dxa" w:w="1234"/>
          </w:tcPr>
          <w:p>
            <w:r>
              <w:t>付瑞国</w:t>
            </w:r>
          </w:p>
        </w:tc>
        <w:tc>
          <w:tcPr>
            <w:tcW w:type="dxa" w:w="1234"/>
          </w:tcPr>
          <w:p>
            <w:r>
              <w:t>李一晨</w:t>
            </w:r>
          </w:p>
        </w:tc>
        <w:tc>
          <w:tcPr>
            <w:tcW w:type="dxa" w:w="1234"/>
          </w:tcPr>
          <w:p>
            <w:r>
              <w:t>姚竣译</w:t>
            </w:r>
          </w:p>
        </w:tc>
      </w:tr>
      <w:tr>
        <w:tc>
          <w:tcPr>
            <w:tcW w:type="dxa" w:w="1234"/>
          </w:tcPr>
          <w:p>
            <w:r>
              <w:t>李冠儒</w:t>
            </w:r>
          </w:p>
        </w:tc>
        <w:tc>
          <w:tcPr>
            <w:tcW w:type="dxa" w:w="1234"/>
          </w:tcPr>
          <w:p>
            <w:r>
              <w:t>赵俊豪</w:t>
            </w:r>
          </w:p>
        </w:tc>
        <w:tc>
          <w:tcPr>
            <w:tcW w:type="dxa" w:w="1234"/>
          </w:tcPr>
          <w:p>
            <w:r>
              <w:t>张俊博</w:t>
            </w:r>
          </w:p>
        </w:tc>
        <w:tc>
          <w:tcPr>
            <w:tcW w:type="dxa" w:w="1234"/>
          </w:tcPr>
          <w:p>
            <w:r>
              <w:t>褚珈源</w:t>
            </w:r>
          </w:p>
        </w:tc>
        <w:tc>
          <w:tcPr>
            <w:tcW w:type="dxa" w:w="1234"/>
          </w:tcPr>
          <w:p>
            <w:r>
              <w:t>孙铭昂</w:t>
            </w:r>
          </w:p>
        </w:tc>
        <w:tc>
          <w:tcPr>
            <w:tcW w:type="dxa" w:w="1234"/>
          </w:tcPr>
          <w:p>
            <w:r>
              <w:t>孟佳媛</w:t>
            </w:r>
          </w:p>
        </w:tc>
        <w:tc>
          <w:tcPr>
            <w:tcW w:type="dxa" w:w="1234"/>
          </w:tcPr>
          <w:p>
            <w:r>
              <w:t>谷绍轩</w:t>
            </w:r>
          </w:p>
        </w:tc>
      </w:tr>
      <w:tr>
        <w:tc>
          <w:tcPr>
            <w:tcW w:type="dxa" w:w="1234"/>
          </w:tcPr>
          <w:p>
            <w:r>
              <w:t>贾梦瑶</w:t>
            </w:r>
          </w:p>
        </w:tc>
        <w:tc>
          <w:tcPr>
            <w:tcW w:type="dxa" w:w="1234"/>
          </w:tcPr>
          <w:p>
            <w:r>
              <w:t>苗昊然</w:t>
            </w:r>
          </w:p>
        </w:tc>
        <w:tc>
          <w:tcPr>
            <w:tcW w:type="dxa" w:w="1234"/>
          </w:tcPr>
          <w:p>
            <w:r>
              <w:t>王欣然</w:t>
            </w:r>
          </w:p>
        </w:tc>
        <w:tc>
          <w:tcPr>
            <w:tcW w:type="dxa" w:w="1234"/>
          </w:tcPr>
          <w:p>
            <w:r>
              <w:t>褚镇溯</w:t>
            </w:r>
          </w:p>
        </w:tc>
        <w:tc>
          <w:tcPr>
            <w:tcW w:type="dxa" w:w="1234"/>
          </w:tcPr>
          <w:p>
            <w:r>
              <w:t>孙希锦</w:t>
            </w:r>
          </w:p>
        </w:tc>
        <w:tc>
          <w:tcPr>
            <w:tcW w:type="dxa" w:w="1234"/>
          </w:tcPr>
          <w:p>
            <w:r>
              <w:t>高俊峰</w:t>
            </w:r>
          </w:p>
        </w:tc>
        <w:tc>
          <w:tcPr>
            <w:tcW w:type="dxa" w:w="1234"/>
          </w:tcPr>
          <w:p>
            <w:r>
              <w:t>肖文康</w:t>
            </w:r>
          </w:p>
        </w:tc>
      </w:tr>
      <w:tr>
        <w:tc>
          <w:tcPr>
            <w:tcW w:type="dxa" w:w="1234"/>
          </w:tcPr>
          <w:p>
            <w:r>
              <w:t>赵 权</w:t>
            </w:r>
          </w:p>
        </w:tc>
        <w:tc>
          <w:tcPr>
            <w:tcW w:type="dxa" w:w="1234"/>
          </w:tcPr>
          <w:p>
            <w:r>
              <w:t>刘欣言</w:t>
            </w:r>
          </w:p>
        </w:tc>
        <w:tc>
          <w:tcPr>
            <w:tcW w:type="dxa" w:w="1234"/>
          </w:tcPr>
          <w:p>
            <w:r>
              <w:t>裴文卿</w:t>
            </w:r>
          </w:p>
        </w:tc>
        <w:tc>
          <w:tcPr>
            <w:tcW w:type="dxa" w:w="1234"/>
          </w:tcPr>
          <w:p>
            <w:r>
              <w:t>王一诺</w:t>
            </w:r>
          </w:p>
        </w:tc>
        <w:tc>
          <w:tcPr>
            <w:tcW w:type="dxa" w:w="1234"/>
          </w:tcPr>
          <w:p>
            <w:r>
              <w:t>宋欣玥</w:t>
            </w:r>
          </w:p>
        </w:tc>
        <w:tc>
          <w:tcPr>
            <w:tcW w:type="dxa" w:w="1234"/>
          </w:tcPr>
          <w:p>
            <w:r>
              <w:t>杨源森</w:t>
            </w:r>
          </w:p>
        </w:tc>
        <w:tc>
          <w:tcPr>
            <w:tcW w:type="dxa" w:w="1234"/>
          </w:tcPr>
          <w:p>
            <w:r>
              <w:t>衡柏宇</w:t>
            </w:r>
          </w:p>
        </w:tc>
      </w:tr>
      <w:tr>
        <w:tc>
          <w:tcPr>
            <w:tcW w:type="dxa" w:w="1234"/>
          </w:tcPr>
          <w:p>
            <w:r>
              <w:t>褚文晴</w:t>
            </w:r>
          </w:p>
        </w:tc>
        <w:tc>
          <w:tcPr>
            <w:tcW w:type="dxa" w:w="1234"/>
          </w:tcPr>
          <w:p>
            <w:r>
              <w:t>刘乐融</w:t>
            </w:r>
          </w:p>
        </w:tc>
        <w:tc>
          <w:tcPr>
            <w:tcW w:type="dxa" w:w="1234"/>
          </w:tcPr>
          <w:p>
            <w:r>
              <w:t>付皓宇</w:t>
            </w:r>
          </w:p>
        </w:tc>
        <w:tc>
          <w:tcPr>
            <w:tcW w:type="dxa" w:w="1234"/>
          </w:tcPr>
          <w:p>
            <w:r>
              <w:t>韩子琪</w:t>
            </w:r>
          </w:p>
        </w:tc>
        <w:tc>
          <w:tcPr>
            <w:tcW w:type="dxa" w:w="1234"/>
          </w:tcPr>
          <w:p>
            <w:r>
              <w:t>吴在宪</w:t>
            </w:r>
          </w:p>
        </w:tc>
        <w:tc>
          <w:tcPr>
            <w:tcW w:type="dxa" w:w="1234"/>
          </w:tcPr>
          <w:p>
            <w:r>
              <w:t>潘峻臣</w:t>
            </w:r>
          </w:p>
        </w:tc>
        <w:tc>
          <w:tcPr>
            <w:tcW w:type="dxa" w:w="1234"/>
          </w:tcPr>
          <w:p>
            <w:r>
              <w:t>葛梦齐</w:t>
            </w:r>
          </w:p>
        </w:tc>
      </w:tr>
      <w:tr>
        <w:tc>
          <w:tcPr>
            <w:tcW w:type="dxa" w:w="1234"/>
          </w:tcPr>
          <w:p>
            <w:r>
              <w:t>刘馨宇</w:t>
            </w:r>
          </w:p>
        </w:tc>
        <w:tc>
          <w:tcPr>
            <w:tcW w:type="dxa" w:w="1234"/>
          </w:tcPr>
          <w:p>
            <w:r>
              <w:t>周晏阳</w:t>
            </w:r>
          </w:p>
        </w:tc>
        <w:tc>
          <w:tcPr>
            <w:tcW w:type="dxa" w:w="1234"/>
          </w:tcPr>
          <w:p>
            <w:r>
              <w:t>梁嘉茹</w:t>
            </w:r>
          </w:p>
        </w:tc>
        <w:tc>
          <w:tcPr>
            <w:tcW w:type="dxa" w:w="1234"/>
          </w:tcPr>
          <w:p>
            <w:r>
              <w:t>肖荣博</w:t>
            </w:r>
          </w:p>
        </w:tc>
        <w:tc>
          <w:tcPr>
            <w:tcW w:type="dxa" w:w="1234"/>
          </w:tcPr>
          <w:p>
            <w:r>
              <w:t>黄泯越</w:t>
            </w:r>
          </w:p>
        </w:tc>
        <w:tc>
          <w:tcPr>
            <w:tcW w:type="dxa" w:w="1234"/>
          </w:tcPr>
          <w:p>
            <w:r>
              <w:t>李煜琸</w:t>
            </w:r>
          </w:p>
        </w:tc>
        <w:tc>
          <w:tcPr>
            <w:tcW w:type="dxa" w:w="1234"/>
          </w:tcPr>
          <w:p>
            <w:r>
              <w:t>张馨蕊</w:t>
            </w:r>
          </w:p>
        </w:tc>
      </w:tr>
      <w:tr>
        <w:tc>
          <w:tcPr>
            <w:tcW w:type="dxa" w:w="1234"/>
          </w:tcPr>
          <w:p>
            <w:r>
              <w:t>宋诗涵</w:t>
            </w:r>
          </w:p>
        </w:tc>
        <w:tc>
          <w:tcPr>
            <w:tcW w:type="dxa" w:w="1234"/>
          </w:tcPr>
          <w:p>
            <w:r>
              <w:t>孙铭泽</w:t>
            </w:r>
          </w:p>
        </w:tc>
        <w:tc>
          <w:tcPr>
            <w:tcW w:type="dxa" w:w="1234"/>
          </w:tcPr>
          <w:p>
            <w:r>
              <w:t>宋欣蕊</w:t>
            </w:r>
          </w:p>
        </w:tc>
        <w:tc>
          <w:tcPr>
            <w:tcW w:type="dxa" w:w="1234"/>
          </w:tcPr>
          <w:p>
            <w:r>
              <w:t>徐晨煜</w:t>
            </w:r>
          </w:p>
        </w:tc>
        <w:tc>
          <w:tcPr>
            <w:tcW w:type="dxa" w:w="1234"/>
          </w:tcPr>
          <w:p>
            <w:r>
              <w:t>殷士奇</w:t>
            </w:r>
          </w:p>
        </w:tc>
        <w:tc>
          <w:tcPr>
            <w:tcW w:type="dxa" w:w="1234"/>
          </w:tcPr>
          <w:p>
            <w:r>
              <w:t>冯政翰</w:t>
            </w:r>
          </w:p>
        </w:tc>
        <w:tc>
          <w:tcPr>
            <w:tcW w:type="dxa" w:w="1234"/>
          </w:tcPr>
          <w:p>
            <w:r>
              <w:t>赵恩奇</w:t>
            </w:r>
          </w:p>
        </w:tc>
      </w:tr>
      <w:tr>
        <w:tc>
          <w:tcPr>
            <w:tcW w:type="dxa" w:w="1234"/>
          </w:tcPr>
          <w:p>
            <w:r>
              <w:t>史佳鑫</w:t>
            </w:r>
          </w:p>
        </w:tc>
        <w:tc>
          <w:tcPr>
            <w:tcW w:type="dxa" w:w="1234"/>
          </w:tcPr>
          <w:p>
            <w:r>
              <w:t>刘宸钰</w:t>
            </w:r>
          </w:p>
        </w:tc>
        <w:tc>
          <w:tcPr>
            <w:tcW w:type="dxa" w:w="1234"/>
          </w:tcPr>
          <w:p>
            <w:r>
              <w:t>王俊晰</w:t>
            </w:r>
          </w:p>
        </w:tc>
        <w:tc>
          <w:tcPr>
            <w:tcW w:type="dxa" w:w="1234"/>
          </w:tcPr>
          <w:p>
            <w:r>
              <w:t>刘瑞敏</w:t>
            </w:r>
          </w:p>
        </w:tc>
        <w:tc>
          <w:tcPr>
            <w:tcW w:type="dxa" w:w="1234"/>
          </w:tcPr>
          <w:p>
            <w:r>
              <w:t>吴小曼</w:t>
            </w:r>
          </w:p>
        </w:tc>
        <w:tc>
          <w:tcPr>
            <w:tcW w:type="dxa" w:w="1234"/>
          </w:tcPr>
          <w:p>
            <w:r>
              <w:t>尚子淇</w:t>
            </w:r>
          </w:p>
        </w:tc>
        <w:tc>
          <w:tcPr>
            <w:tcW w:type="dxa" w:w="1234"/>
          </w:tcPr>
          <w:p>
            <w:r>
              <w:t>王靖萱</w:t>
            </w:r>
          </w:p>
        </w:tc>
      </w:tr>
      <w:tr>
        <w:tc>
          <w:tcPr>
            <w:tcW w:type="dxa" w:w="1234"/>
          </w:tcPr>
          <w:p>
            <w:r>
              <w:t>高陈俊熙</w:t>
            </w:r>
          </w:p>
        </w:tc>
        <w:tc>
          <w:tcPr>
            <w:tcW w:type="dxa" w:w="1234"/>
          </w:tcPr>
          <w:p>
            <w:r>
              <w:t>薛箫雨</w:t>
            </w:r>
          </w:p>
        </w:tc>
        <w:tc>
          <w:tcPr>
            <w:tcW w:type="dxa" w:w="1234"/>
          </w:tcPr>
          <w:p>
            <w:r>
              <w:t>张润东</w:t>
            </w:r>
          </w:p>
        </w:tc>
        <w:tc>
          <w:tcPr>
            <w:tcW w:type="dxa" w:w="1234"/>
          </w:tcPr>
          <w:p>
            <w:r>
              <w:t>秦艺恒</w:t>
            </w:r>
          </w:p>
        </w:tc>
        <w:tc>
          <w:tcPr>
            <w:tcW w:type="dxa" w:w="1234"/>
          </w:tcPr>
          <w:p>
            <w:r>
              <w:t>徐光裕</w:t>
            </w:r>
          </w:p>
        </w:tc>
        <w:tc>
          <w:tcPr>
            <w:tcW w:type="dxa" w:w="1234"/>
          </w:tcPr>
          <w:p>
            <w:r>
              <w:t>赵凤辰</w:t>
            </w:r>
          </w:p>
        </w:tc>
        <w:tc>
          <w:tcPr>
            <w:tcW w:type="dxa" w:w="1234"/>
          </w:tcPr>
          <w:p>
            <w:r>
              <w:t>许济轩</w:t>
            </w:r>
          </w:p>
        </w:tc>
      </w:tr>
      <w:tr>
        <w:tc>
          <w:tcPr>
            <w:tcW w:type="dxa" w:w="1234"/>
          </w:tcPr>
          <w:p>
            <w:r>
              <w:t>王鹤宁</w:t>
            </w:r>
          </w:p>
        </w:tc>
        <w:tc>
          <w:tcPr>
            <w:tcW w:type="dxa" w:w="1234"/>
          </w:tcPr>
          <w:p>
            <w:r>
              <w:t>苗义洋</w:t>
            </w:r>
          </w:p>
        </w:tc>
        <w:tc>
          <w:tcPr>
            <w:tcW w:type="dxa" w:w="1234"/>
          </w:tcPr>
          <w:p>
            <w:r>
              <w:t>刘甜语</w:t>
            </w:r>
          </w:p>
        </w:tc>
        <w:tc>
          <w:tcPr>
            <w:tcW w:type="dxa" w:w="1234"/>
          </w:tcPr>
          <w:p>
            <w:r>
              <w:t>程相科</w:t>
            </w:r>
          </w:p>
        </w:tc>
        <w:tc>
          <w:tcPr>
            <w:tcW w:type="dxa" w:w="1234"/>
          </w:tcPr>
          <w:p>
            <w:r>
              <w:t>陈茂巍</w:t>
            </w:r>
          </w:p>
        </w:tc>
        <w:tc>
          <w:tcPr>
            <w:tcW w:type="dxa" w:w="1234"/>
          </w:tcPr>
          <w:p>
            <w:r>
              <w:t>董哲宇</w:t>
            </w:r>
          </w:p>
        </w:tc>
        <w:tc>
          <w:tcPr>
            <w:tcW w:type="dxa" w:w="1234"/>
          </w:tcPr>
          <w:p>
            <w:r>
              <w:t>李彦樨</w:t>
            </w:r>
          </w:p>
        </w:tc>
      </w:tr>
      <w:tr>
        <w:tc>
          <w:tcPr>
            <w:tcW w:type="dxa" w:w="1234"/>
          </w:tcPr>
          <w:p>
            <w:r>
              <w:t>邢书瑶</w:t>
            </w:r>
          </w:p>
        </w:tc>
        <w:tc>
          <w:tcPr>
            <w:tcW w:type="dxa" w:w="1234"/>
          </w:tcPr>
          <w:p>
            <w:r>
              <w:t>钟妍卿</w:t>
            </w:r>
          </w:p>
        </w:tc>
        <w:tc>
          <w:tcPr>
            <w:tcW w:type="dxa" w:w="1234"/>
          </w:tcPr>
          <w:p>
            <w:r>
              <w:t>王东阳</w:t>
            </w:r>
          </w:p>
        </w:tc>
        <w:tc>
          <w:tcPr>
            <w:tcW w:type="dxa" w:w="1234"/>
          </w:tcPr>
          <w:p>
            <w:r>
              <w:t>孙启罡</w:t>
            </w:r>
          </w:p>
        </w:tc>
        <w:tc>
          <w:tcPr>
            <w:tcW w:type="dxa" w:w="1234"/>
          </w:tcPr>
          <w:p>
            <w:r>
              <w:t>张馨月</w:t>
            </w:r>
          </w:p>
        </w:tc>
        <w:tc>
          <w:tcPr>
            <w:tcW w:type="dxa" w:w="1234"/>
          </w:tcPr>
          <w:p>
            <w:r>
              <w:t>马诗棋</w:t>
            </w:r>
          </w:p>
        </w:tc>
        <w:tc>
          <w:tcPr>
            <w:tcW w:type="dxa" w:w="1234"/>
          </w:tcPr>
          <w:p>
            <w:r>
              <w:t>吴家宜</w:t>
            </w:r>
          </w:p>
        </w:tc>
      </w:tr>
      <w:tr>
        <w:tc>
          <w:tcPr>
            <w:tcW w:type="dxa" w:w="1234"/>
          </w:tcPr>
          <w:p>
            <w:r>
              <w:t>段梓旭</w:t>
            </w:r>
          </w:p>
        </w:tc>
        <w:tc>
          <w:tcPr>
            <w:tcW w:type="dxa" w:w="1234"/>
          </w:tcPr>
          <w:p>
            <w:r>
              <w:t>邓皓予</w:t>
            </w:r>
          </w:p>
        </w:tc>
        <w:tc>
          <w:tcPr>
            <w:tcW w:type="dxa" w:w="1234"/>
          </w:tcPr>
          <w:p>
            <w:r>
              <w:t>李艾洁</w:t>
            </w:r>
          </w:p>
        </w:tc>
        <w:tc>
          <w:tcPr>
            <w:tcW w:type="dxa" w:w="1234"/>
          </w:tcPr>
          <w:p>
            <w:r>
              <w:t>韩梦溪</w:t>
            </w:r>
          </w:p>
        </w:tc>
        <w:tc>
          <w:tcPr>
            <w:tcW w:type="dxa" w:w="1234"/>
          </w:tcPr>
          <w:p>
            <w:r>
              <w:t>秦若曦</w:t>
            </w:r>
          </w:p>
        </w:tc>
        <w:tc>
          <w:tcPr>
            <w:tcW w:type="dxa" w:w="1234"/>
          </w:tcPr>
          <w:p>
            <w:r>
              <w:t>潘艺然</w:t>
            </w:r>
          </w:p>
        </w:tc>
        <w:tc>
          <w:tcPr>
            <w:tcW w:type="dxa" w:w="1234"/>
          </w:tcPr>
          <w:p>
            <w:r>
              <w:t>邵冠栋</w:t>
            </w:r>
          </w:p>
        </w:tc>
      </w:tr>
      <w:tr>
        <w:tc>
          <w:tcPr>
            <w:tcW w:type="dxa" w:w="1234"/>
          </w:tcPr>
          <w:p>
            <w:r>
              <w:t>张睿贤</w:t>
            </w:r>
          </w:p>
        </w:tc>
        <w:tc>
          <w:tcPr>
            <w:tcW w:type="dxa" w:w="1234"/>
          </w:tcPr>
          <w:p>
            <w:r>
              <w:t>张浩锋</w:t>
            </w:r>
          </w:p>
        </w:tc>
        <w:tc>
          <w:tcPr>
            <w:tcW w:type="dxa" w:w="1234"/>
          </w:tcPr>
          <w:p>
            <w:r>
              <w:t>孙子涵</w:t>
            </w:r>
          </w:p>
        </w:tc>
        <w:tc>
          <w:tcPr>
            <w:tcW w:type="dxa" w:w="1234"/>
          </w:tcPr>
          <w:p>
            <w:r>
              <w:t>邵长嵩</w:t>
            </w:r>
          </w:p>
        </w:tc>
        <w:tc>
          <w:tcPr>
            <w:tcW w:type="dxa" w:w="1234"/>
          </w:tcPr>
          <w:p>
            <w:r>
              <w:t>孙辰阳</w:t>
            </w:r>
          </w:p>
        </w:tc>
        <w:tc>
          <w:tcPr>
            <w:tcW w:type="dxa" w:w="1234"/>
          </w:tcPr>
          <w:p>
            <w:r>
              <w:t>秦若溪</w:t>
            </w:r>
          </w:p>
        </w:tc>
        <w:tc>
          <w:tcPr>
            <w:tcW w:type="dxa" w:w="1234"/>
          </w:tcPr>
          <w:p>
            <w:r>
              <w:t>李文昊</w:t>
            </w:r>
          </w:p>
        </w:tc>
      </w:tr>
      <w:tr>
        <w:tc>
          <w:tcPr>
            <w:tcW w:type="dxa" w:w="1234"/>
          </w:tcPr>
          <w:p>
            <w:r>
              <w:t>杨雨鑫</w:t>
            </w:r>
          </w:p>
        </w:tc>
        <w:tc>
          <w:tcPr>
            <w:tcW w:type="dxa" w:w="1234"/>
          </w:tcPr>
          <w:p>
            <w:r>
              <w:t>周梓晴</w:t>
            </w:r>
          </w:p>
        </w:tc>
        <w:tc>
          <w:tcPr>
            <w:tcW w:type="dxa" w:w="1234"/>
          </w:tcPr>
          <w:p>
            <w:r>
              <w:t>孙雯婕</w:t>
            </w:r>
          </w:p>
        </w:tc>
        <w:tc>
          <w:tcPr>
            <w:tcW w:type="dxa" w:w="1234"/>
          </w:tcPr>
          <w:p>
            <w:r>
              <w:t>赵紫童</w:t>
            </w:r>
          </w:p>
        </w:tc>
        <w:tc>
          <w:tcPr>
            <w:tcW w:type="dxa" w:w="1234"/>
          </w:tcPr>
          <w:p>
            <w:r>
              <w:t>孙久力</w:t>
            </w:r>
          </w:p>
        </w:tc>
        <w:tc>
          <w:tcPr>
            <w:tcW w:type="dxa" w:w="1234"/>
          </w:tcPr>
          <w:p>
            <w:r>
              <w:t>李家泽</w:t>
            </w:r>
          </w:p>
        </w:tc>
        <w:tc>
          <w:tcPr>
            <w:tcW w:type="dxa" w:w="1234"/>
          </w:tcPr>
          <w:p>
            <w:r>
              <w:t>姚宇晴</w:t>
            </w:r>
          </w:p>
        </w:tc>
      </w:tr>
      <w:tr>
        <w:tc>
          <w:tcPr>
            <w:tcW w:type="dxa" w:w="1234"/>
          </w:tcPr>
          <w:p>
            <w:r>
              <w:t>孙欣钰</w:t>
            </w:r>
          </w:p>
        </w:tc>
        <w:tc>
          <w:tcPr>
            <w:tcW w:type="dxa" w:w="1234"/>
          </w:tcPr>
          <w:p>
            <w:r>
              <w:t>李心盼</w:t>
            </w:r>
          </w:p>
        </w:tc>
        <w:tc>
          <w:tcPr>
            <w:tcW w:type="dxa" w:w="1234"/>
          </w:tcPr>
          <w:p>
            <w:r>
              <w:t>王文豪</w:t>
            </w:r>
          </w:p>
        </w:tc>
        <w:tc>
          <w:tcPr>
            <w:tcW w:type="dxa" w:w="1234"/>
          </w:tcPr>
          <w:p>
            <w:r>
              <w:t>张家赫</w:t>
            </w:r>
          </w:p>
        </w:tc>
        <w:tc>
          <w:tcPr>
            <w:tcW w:type="dxa" w:w="1234"/>
          </w:tcPr>
          <w:p>
            <w:r>
              <w:t>侯彧宽</w:t>
            </w:r>
          </w:p>
        </w:tc>
        <w:tc>
          <w:tcPr>
            <w:tcW w:type="dxa" w:w="1234"/>
          </w:tcPr>
          <w:p>
            <w:r>
              <w:t>姜庚辰</w:t>
            </w:r>
          </w:p>
        </w:tc>
        <w:tc>
          <w:tcPr>
            <w:tcW w:type="dxa" w:w="1234"/>
          </w:tcPr>
          <w:p>
            <w:r>
              <w:t>刘雨熙</w:t>
            </w:r>
          </w:p>
        </w:tc>
      </w:tr>
      <w:tr>
        <w:tc>
          <w:tcPr>
            <w:tcW w:type="dxa" w:w="1234"/>
          </w:tcPr>
          <w:p>
            <w:r>
              <w:t>姚雨晨</w:t>
            </w:r>
          </w:p>
        </w:tc>
        <w:tc>
          <w:tcPr>
            <w:tcW w:type="dxa" w:w="1234"/>
          </w:tcPr>
          <w:p>
            <w:r>
              <w:t>徐梓涵</w:t>
            </w:r>
          </w:p>
        </w:tc>
        <w:tc>
          <w:tcPr>
            <w:tcW w:type="dxa" w:w="1234"/>
          </w:tcPr>
          <w:p>
            <w:r>
              <w:t>李星诺</w:t>
            </w:r>
          </w:p>
        </w:tc>
        <w:tc>
          <w:tcPr>
            <w:tcW w:type="dxa" w:w="1234"/>
          </w:tcPr>
          <w:p>
            <w:r>
              <w:t>张舒颖</w:t>
            </w:r>
          </w:p>
        </w:tc>
        <w:tc>
          <w:tcPr>
            <w:tcW w:type="dxa" w:w="1234"/>
          </w:tcPr>
          <w:p>
            <w:r>
              <w:t>梅艺扬</w:t>
            </w:r>
          </w:p>
        </w:tc>
        <w:tc>
          <w:tcPr>
            <w:tcW w:type="dxa" w:w="1234"/>
          </w:tcPr>
          <w:p>
            <w:r>
              <w:t>师振瑞</w:t>
            </w:r>
          </w:p>
        </w:tc>
        <w:tc>
          <w:tcPr>
            <w:tcW w:type="dxa" w:w="1234"/>
          </w:tcPr>
          <w:p>
            <w:r>
              <w:t>许淳硕</w:t>
            </w:r>
          </w:p>
        </w:tc>
      </w:tr>
      <w:tr>
        <w:tc>
          <w:tcPr>
            <w:tcW w:type="dxa" w:w="1234"/>
          </w:tcPr>
          <w:p>
            <w:r>
              <w:t>杨岚芯</w:t>
            </w:r>
          </w:p>
        </w:tc>
        <w:tc>
          <w:tcPr>
            <w:tcW w:type="dxa" w:w="1234"/>
          </w:tcPr>
          <w:p>
            <w:r>
              <w:t>孙言诺</w:t>
            </w:r>
          </w:p>
        </w:tc>
        <w:tc>
          <w:tcPr>
            <w:tcW w:type="dxa" w:w="1234"/>
          </w:tcPr>
          <w:p>
            <w:r>
              <w:t>王梓铭</w:t>
            </w:r>
          </w:p>
        </w:tc>
        <w:tc>
          <w:tcPr>
            <w:tcW w:type="dxa" w:w="1234"/>
          </w:tcPr>
          <w:p>
            <w:r>
              <w:t>朱星月</w:t>
            </w:r>
          </w:p>
        </w:tc>
        <w:tc>
          <w:tcPr>
            <w:tcW w:type="dxa" w:w="1234"/>
          </w:tcPr>
          <w:p>
            <w:r>
              <w:t>刘星泽</w:t>
            </w:r>
          </w:p>
        </w:tc>
        <w:tc>
          <w:tcPr>
            <w:tcW w:type="dxa" w:w="1234"/>
          </w:tcPr>
          <w:p>
            <w:r>
              <w:t>于馨雨</w:t>
            </w:r>
          </w:p>
        </w:tc>
        <w:tc>
          <w:tcPr>
            <w:tcW w:type="dxa" w:w="1234"/>
          </w:tcPr>
          <w:p>
            <w:r>
              <w:t>曹诗源</w:t>
            </w:r>
          </w:p>
        </w:tc>
      </w:tr>
      <w:tr>
        <w:tc>
          <w:tcPr>
            <w:tcW w:type="dxa" w:w="1234"/>
          </w:tcPr>
          <w:p>
            <w:r>
              <w:t>刘 铭</w:t>
            </w:r>
          </w:p>
        </w:tc>
        <w:tc>
          <w:tcPr>
            <w:tcW w:type="dxa" w:w="1234"/>
          </w:tcPr>
          <w:p>
            <w:r>
              <w:t>任柏旭</w:t>
            </w:r>
          </w:p>
        </w:tc>
        <w:tc>
          <w:tcPr>
            <w:tcW w:type="dxa" w:w="1234"/>
          </w:tcPr>
          <w:p>
            <w:r>
              <w:t>朱家奇</w:t>
            </w:r>
          </w:p>
        </w:tc>
        <w:tc>
          <w:tcPr>
            <w:tcW w:type="dxa" w:w="1234"/>
          </w:tcPr>
          <w:p>
            <w:r>
              <w:t>徐祥齐</w:t>
            </w:r>
          </w:p>
        </w:tc>
        <w:tc>
          <w:tcPr>
            <w:tcW w:type="dxa" w:w="1234"/>
          </w:tcPr>
          <w:p>
            <w:r>
              <w:t>王乐心</w:t>
            </w:r>
          </w:p>
        </w:tc>
        <w:tc>
          <w:tcPr>
            <w:tcW w:type="dxa" w:w="1234"/>
          </w:tcPr>
          <w:p>
            <w:r>
              <w:t>苏亚楠</w:t>
            </w:r>
          </w:p>
        </w:tc>
        <w:tc>
          <w:tcPr>
            <w:tcW w:type="dxa" w:w="1234"/>
          </w:tcPr>
          <w:p>
            <w:r>
              <w:t>杨家恒</w:t>
            </w:r>
          </w:p>
        </w:tc>
      </w:tr>
      <w:tr>
        <w:tc>
          <w:tcPr>
            <w:tcW w:type="dxa" w:w="1234"/>
          </w:tcPr>
          <w:p>
            <w:r>
              <w:t>孙启增</w:t>
            </w:r>
          </w:p>
        </w:tc>
        <w:tc>
          <w:tcPr>
            <w:tcW w:type="dxa" w:w="1234"/>
          </w:tcPr>
          <w:p>
            <w:r>
              <w:t>陈依彤</w:t>
            </w:r>
          </w:p>
        </w:tc>
        <w:tc>
          <w:tcPr>
            <w:tcW w:type="dxa" w:w="1234"/>
          </w:tcPr>
          <w:p>
            <w:r>
              <w:t>白子恒</w:t>
            </w:r>
          </w:p>
        </w:tc>
        <w:tc>
          <w:tcPr>
            <w:tcW w:type="dxa" w:w="1234"/>
          </w:tcPr>
          <w:p>
            <w:r>
              <w:t>荣博文</w:t>
            </w:r>
          </w:p>
        </w:tc>
        <w:tc>
          <w:tcPr>
            <w:tcW w:type="dxa" w:w="1234"/>
          </w:tcPr>
          <w:p>
            <w:r>
              <w:t>王烁淇</w:t>
            </w:r>
          </w:p>
        </w:tc>
        <w:tc>
          <w:tcPr>
            <w:tcW w:type="dxa" w:w="1234"/>
          </w:tcPr>
          <w:p>
            <w:r>
              <w:t>孙翊菲</w:t>
            </w:r>
          </w:p>
        </w:tc>
        <w:tc>
          <w:tcPr>
            <w:tcW w:type="dxa" w:w="1234"/>
          </w:tcPr>
          <w:p>
            <w:r>
              <w:t>王星智</w:t>
            </w:r>
          </w:p>
        </w:tc>
      </w:tr>
      <w:tr>
        <w:tc>
          <w:tcPr>
            <w:tcW w:type="dxa" w:w="1234"/>
          </w:tcPr>
          <w:p>
            <w:r>
              <w:t>郑 通</w:t>
            </w:r>
          </w:p>
        </w:tc>
        <w:tc>
          <w:tcPr>
            <w:tcW w:type="dxa" w:w="1234"/>
          </w:tcPr>
          <w:p>
            <w:r>
              <w:t>李 悦</w:t>
            </w:r>
          </w:p>
        </w:tc>
        <w:tc>
          <w:tcPr>
            <w:tcW w:type="dxa" w:w="1234"/>
          </w:tcPr>
          <w:p>
            <w:r>
              <w:t>刘冠彻</w:t>
            </w:r>
          </w:p>
        </w:tc>
        <w:tc>
          <w:tcPr>
            <w:tcW w:type="dxa" w:w="1234"/>
          </w:tcPr>
          <w:p>
            <w:r>
              <w:t>冯静怡</w:t>
            </w:r>
          </w:p>
        </w:tc>
        <w:tc>
          <w:tcPr>
            <w:tcW w:type="dxa" w:w="1234"/>
          </w:tcPr>
          <w:p>
            <w:r>
              <w:t>张家赫</w:t>
            </w:r>
          </w:p>
        </w:tc>
        <w:tc>
          <w:tcPr>
            <w:tcW w:type="dxa" w:w="1234"/>
          </w:tcPr>
          <w:p>
            <w:r>
              <w:t>张阅微</w:t>
            </w:r>
          </w:p>
        </w:tc>
        <w:tc>
          <w:tcPr>
            <w:tcW w:type="dxa" w:w="1234"/>
          </w:tcPr>
          <w:p>
            <w:r>
              <w:t>孙梦蕊</w:t>
            </w:r>
          </w:p>
        </w:tc>
      </w:tr>
      <w:tr>
        <w:tc>
          <w:tcPr>
            <w:tcW w:type="dxa" w:w="1234"/>
          </w:tcPr>
          <w:p>
            <w:r>
              <w:t>胡靖茹</w:t>
            </w:r>
          </w:p>
        </w:tc>
        <w:tc>
          <w:tcPr>
            <w:tcW w:type="dxa" w:w="1234"/>
          </w:tcPr>
          <w:p>
            <w:r>
              <w:t>张家玉</w:t>
            </w:r>
          </w:p>
        </w:tc>
        <w:tc>
          <w:tcPr>
            <w:tcW w:type="dxa" w:w="1234"/>
          </w:tcPr>
          <w:p>
            <w:r>
              <w:t>董恒飒</w:t>
            </w:r>
          </w:p>
        </w:tc>
        <w:tc>
          <w:tcPr>
            <w:tcW w:type="dxa" w:w="1234"/>
          </w:tcPr>
          <w:p>
            <w:r>
              <w:t>刘琼月</w:t>
            </w:r>
          </w:p>
        </w:tc>
        <w:tc>
          <w:tcPr>
            <w:tcW w:type="dxa" w:w="1234"/>
          </w:tcPr>
          <w:p>
            <w:r>
              <w:t>任韵如</w:t>
            </w:r>
          </w:p>
        </w:tc>
        <w:tc>
          <w:tcPr>
            <w:tcW w:type="dxa" w:w="1234"/>
          </w:tcPr>
          <w:p>
            <w:r>
              <w:t>徐靖尧</w:t>
            </w:r>
          </w:p>
        </w:tc>
        <w:tc>
          <w:tcPr>
            <w:tcW w:type="dxa" w:w="1234"/>
          </w:tcPr>
          <w:p>
            <w:r>
              <w:t>曹 震</w:t>
            </w:r>
          </w:p>
        </w:tc>
      </w:tr>
      <w:tr>
        <w:tc>
          <w:tcPr>
            <w:tcW w:type="dxa" w:w="1234"/>
          </w:tcPr>
          <w:p>
            <w:r>
              <w:t>王一珊</w:t>
            </w:r>
          </w:p>
        </w:tc>
        <w:tc>
          <w:tcPr>
            <w:tcW w:type="dxa" w:w="1234"/>
          </w:tcPr>
          <w:p>
            <w:r>
              <w:t>刘昕诺</w:t>
            </w:r>
          </w:p>
        </w:tc>
        <w:tc>
          <w:tcPr>
            <w:tcW w:type="dxa" w:w="1234"/>
          </w:tcPr>
          <w:p>
            <w:r>
              <w:t>孙妍硕</w:t>
            </w:r>
          </w:p>
        </w:tc>
        <w:tc>
          <w:tcPr>
            <w:tcW w:type="dxa" w:w="1234"/>
          </w:tcPr>
          <w:p>
            <w:r>
              <w:t>李佳媛</w:t>
            </w:r>
          </w:p>
        </w:tc>
        <w:tc>
          <w:tcPr>
            <w:tcW w:type="dxa" w:w="1234"/>
          </w:tcPr>
          <w:p>
            <w:r>
              <w:t>孙晟喆</w:t>
            </w:r>
          </w:p>
        </w:tc>
        <w:tc>
          <w:tcPr>
            <w:tcW w:type="dxa" w:w="1234"/>
          </w:tcPr>
          <w:p>
            <w:r>
              <w:t>赵瑞舸</w:t>
            </w:r>
          </w:p>
        </w:tc>
        <w:tc>
          <w:tcPr>
            <w:tcW w:type="dxa" w:w="1234"/>
          </w:tcPr>
          <w:p>
            <w:r>
              <w:t>郝铄鑫</w:t>
            </w:r>
          </w:p>
        </w:tc>
      </w:tr>
      <w:tr>
        <w:tc>
          <w:tcPr>
            <w:tcW w:type="dxa" w:w="1234"/>
          </w:tcPr>
          <w:p>
            <w:r>
              <w:t>官政浩</w:t>
            </w:r>
          </w:p>
        </w:tc>
        <w:tc>
          <w:tcPr>
            <w:tcW w:type="dxa" w:w="1234"/>
          </w:tcPr>
          <w:p>
            <w:r>
              <w:t>孙 硕</w:t>
            </w:r>
          </w:p>
        </w:tc>
        <w:tc>
          <w:tcPr>
            <w:tcW w:type="dxa" w:w="1234"/>
          </w:tcPr>
          <w:p>
            <w:r>
              <w:t>冯嘉宸</w:t>
            </w:r>
          </w:p>
        </w:tc>
        <w:tc>
          <w:tcPr>
            <w:tcW w:type="dxa" w:w="1234"/>
          </w:tcPr>
          <w:p>
            <w:r>
              <w:t>孙馨婷</w:t>
            </w:r>
          </w:p>
        </w:tc>
        <w:tc>
          <w:tcPr>
            <w:tcW w:type="dxa" w:w="1234"/>
          </w:tcPr>
          <w:p>
            <w:r>
              <w:t>晁嘉佑</w:t>
            </w:r>
          </w:p>
        </w:tc>
        <w:tc>
          <w:tcPr>
            <w:tcW w:type="dxa" w:w="1234"/>
          </w:tcPr>
          <w:p>
            <w:r>
              <w:t>晁子皓</w:t>
            </w:r>
          </w:p>
        </w:tc>
        <w:tc>
          <w:tcPr>
            <w:tcW w:type="dxa" w:w="1234"/>
          </w:tcPr>
          <w:p>
            <w:r>
              <w:t>左佳和</w:t>
            </w:r>
          </w:p>
        </w:tc>
      </w:tr>
      <w:tr>
        <w:tc>
          <w:tcPr>
            <w:tcW w:type="dxa" w:w="1234"/>
          </w:tcPr>
          <w:p>
            <w:r>
              <w:t>李曙光</w:t>
            </w:r>
          </w:p>
        </w:tc>
        <w:tc>
          <w:tcPr>
            <w:tcW w:type="dxa" w:w="1234"/>
          </w:tcPr>
          <w:p>
            <w:r>
              <w:t>李若菡</w:t>
            </w:r>
          </w:p>
        </w:tc>
        <w:tc>
          <w:tcPr>
            <w:tcW w:type="dxa" w:w="1234"/>
          </w:tcPr>
          <w:p>
            <w:r>
              <w:t>张俊熙</w:t>
            </w:r>
          </w:p>
        </w:tc>
        <w:tc>
          <w:tcPr>
            <w:tcW w:type="dxa" w:w="1234"/>
          </w:tcPr>
          <w:p>
            <w:r>
              <w:t>苗凯宁</w:t>
            </w:r>
          </w:p>
        </w:tc>
        <w:tc>
          <w:tcPr>
            <w:tcW w:type="dxa" w:w="1234"/>
          </w:tcPr>
          <w:p>
            <w:r>
              <w:t>王德鈜</w:t>
            </w:r>
          </w:p>
        </w:tc>
        <w:tc>
          <w:tcPr>
            <w:tcW w:type="dxa" w:w="1234"/>
          </w:tcPr>
          <w:p>
            <w:r>
              <w:t>孙启泽</w:t>
            </w:r>
          </w:p>
        </w:tc>
        <w:tc>
          <w:tcPr>
            <w:tcW w:type="dxa" w:w="1234"/>
          </w:tcPr>
          <w:p>
            <w:r>
              <w:t>周正航</w:t>
            </w:r>
          </w:p>
        </w:tc>
      </w:tr>
      <w:tr>
        <w:tc>
          <w:tcPr>
            <w:tcW w:type="dxa" w:w="1234"/>
          </w:tcPr>
          <w:p>
            <w:r>
              <w:t>侯广智</w:t>
            </w:r>
          </w:p>
        </w:tc>
        <w:tc>
          <w:tcPr>
            <w:tcW w:type="dxa" w:w="1234"/>
          </w:tcPr>
          <w:p>
            <w:r>
              <w:t>周嘉宁</w:t>
            </w:r>
          </w:p>
        </w:tc>
        <w:tc>
          <w:tcPr>
            <w:tcW w:type="dxa" w:w="1234"/>
          </w:tcPr>
          <w:p>
            <w:r>
              <w:t>徐艺洋</w:t>
            </w:r>
          </w:p>
        </w:tc>
        <w:tc>
          <w:tcPr>
            <w:tcW w:type="dxa" w:w="1234"/>
          </w:tcPr>
          <w:p>
            <w:r>
              <w:t>张 企</w:t>
            </w:r>
          </w:p>
        </w:tc>
        <w:tc>
          <w:tcPr>
            <w:tcW w:type="dxa" w:w="1234"/>
          </w:tcPr>
          <w:p>
            <w:r>
              <w:t>田浩铭</w:t>
            </w:r>
          </w:p>
        </w:tc>
        <w:tc>
          <w:tcPr>
            <w:tcW w:type="dxa" w:w="1234"/>
          </w:tcPr>
          <w:p>
            <w:r>
              <w:t>孙艺宁</w:t>
            </w:r>
          </w:p>
        </w:tc>
        <w:tc>
          <w:tcPr>
            <w:tcW w:type="dxa" w:w="1234"/>
          </w:tcPr>
          <w:p>
            <w:r>
              <w:t>王 成</w:t>
            </w:r>
          </w:p>
        </w:tc>
      </w:tr>
      <w:tr>
        <w:tc>
          <w:tcPr>
            <w:tcW w:type="dxa" w:w="1234"/>
          </w:tcPr>
          <w:p>
            <w:r>
              <w:t>褚宏昶</w:t>
            </w:r>
          </w:p>
        </w:tc>
        <w:tc>
          <w:tcPr>
            <w:tcW w:type="dxa" w:w="1234"/>
          </w:tcPr>
          <w:p>
            <w:r>
              <w:t>王俊棋</w:t>
            </w:r>
          </w:p>
        </w:tc>
        <w:tc>
          <w:tcPr>
            <w:tcW w:type="dxa" w:w="1234"/>
          </w:tcPr>
          <w:p>
            <w:r>
              <w:t>王梦琪</w:t>
            </w:r>
          </w:p>
        </w:tc>
        <w:tc>
          <w:tcPr>
            <w:tcW w:type="dxa" w:w="1234"/>
          </w:tcPr>
          <w:p>
            <w:r>
              <w:t>付 隆</w:t>
            </w:r>
          </w:p>
        </w:tc>
        <w:tc>
          <w:tcPr>
            <w:tcW w:type="dxa" w:w="1234"/>
          </w:tcPr>
          <w:p>
            <w:r>
              <w:t>杨博翔</w:t>
            </w:r>
          </w:p>
        </w:tc>
        <w:tc>
          <w:tcPr>
            <w:tcW w:type="dxa" w:w="1234"/>
          </w:tcPr>
          <w:p>
            <w:r>
              <w:t>李 颜</w:t>
            </w:r>
          </w:p>
        </w:tc>
        <w:tc>
          <w:tcPr>
            <w:tcW w:type="dxa" w:w="1234"/>
          </w:tcPr>
          <w:p>
            <w:r>
              <w:t>贾乐琪</w:t>
            </w:r>
          </w:p>
        </w:tc>
      </w:tr>
      <w:tr>
        <w:tc>
          <w:tcPr>
            <w:tcW w:type="dxa" w:w="1234"/>
          </w:tcPr>
          <w:p>
            <w:r>
              <w:t>王宇亭</w:t>
            </w:r>
          </w:p>
        </w:tc>
        <w:tc>
          <w:tcPr>
            <w:tcW w:type="dxa" w:w="1234"/>
          </w:tcPr>
          <w:p>
            <w:r>
              <w:t>张方旭</w:t>
            </w:r>
          </w:p>
        </w:tc>
        <w:tc>
          <w:tcPr>
            <w:tcW w:type="dxa" w:w="1234"/>
          </w:tcPr>
          <w:p>
            <w:r>
              <w:t>赵祯祥</w:t>
            </w:r>
          </w:p>
        </w:tc>
        <w:tc>
          <w:tcPr>
            <w:tcW w:type="dxa" w:w="1234"/>
          </w:tcPr>
          <w:p>
            <w:r>
              <w:t>侯福硕</w:t>
            </w:r>
          </w:p>
        </w:tc>
        <w:tc>
          <w:tcPr>
            <w:tcW w:type="dxa" w:w="1234"/>
          </w:tcPr>
          <w:p>
            <w:r>
              <w:t>韩宇昂</w:t>
            </w:r>
          </w:p>
        </w:tc>
        <w:tc>
          <w:tcPr>
            <w:tcW w:type="dxa" w:w="1234"/>
          </w:tcPr>
          <w:p>
            <w:r>
              <w:t>王正豪</w:t>
            </w:r>
          </w:p>
        </w:tc>
        <w:tc>
          <w:tcPr>
            <w:tcW w:type="dxa" w:w="1234"/>
          </w:tcPr>
          <w:p>
            <w:r>
              <w:t>裴子墨</w:t>
            </w:r>
          </w:p>
        </w:tc>
      </w:tr>
      <w:tr>
        <w:tc>
          <w:tcPr>
            <w:tcW w:type="dxa" w:w="1234"/>
          </w:tcPr>
          <w:p>
            <w:r>
              <w:t>侯桂宝</w:t>
            </w:r>
          </w:p>
        </w:tc>
        <w:tc>
          <w:tcPr>
            <w:tcW w:type="dxa" w:w="1234"/>
          </w:tcPr>
          <w:p>
            <w:r>
              <w:t>孙鼎栋</w:t>
            </w:r>
          </w:p>
        </w:tc>
        <w:tc>
          <w:tcPr>
            <w:tcW w:type="dxa" w:w="1234"/>
          </w:tcPr>
          <w:p>
            <w:r>
              <w:t>贾铭宇</w:t>
            </w:r>
          </w:p>
        </w:tc>
        <w:tc>
          <w:tcPr>
            <w:tcW w:type="dxa" w:w="1234"/>
          </w:tcPr>
          <w:p>
            <w:r>
              <w:t>李云莹</w:t>
            </w:r>
          </w:p>
        </w:tc>
        <w:tc>
          <w:tcPr>
            <w:tcW w:type="dxa" w:w="1234"/>
          </w:tcPr>
          <w:p>
            <w:r>
              <w:t>孙艺嘉</w:t>
            </w:r>
          </w:p>
        </w:tc>
        <w:tc>
          <w:tcPr>
            <w:tcW w:type="dxa" w:w="1234"/>
          </w:tcPr>
          <w:p>
            <w:r>
              <w:t>张峻浩</w:t>
            </w:r>
          </w:p>
        </w:tc>
        <w:tc>
          <w:tcPr>
            <w:tcW w:type="dxa" w:w="1234"/>
          </w:tcPr>
          <w:p>
            <w:r>
              <w:t>孙梓琪</w:t>
            </w:r>
          </w:p>
        </w:tc>
      </w:tr>
      <w:tr>
        <w:tc>
          <w:tcPr>
            <w:tcW w:type="dxa" w:w="1234"/>
          </w:tcPr>
          <w:p>
            <w:r>
              <w:t>鲍姝欣</w:t>
            </w:r>
          </w:p>
        </w:tc>
        <w:tc>
          <w:tcPr>
            <w:tcW w:type="dxa" w:w="1234"/>
          </w:tcPr>
          <w:p>
            <w:r>
              <w:t>李墨涵</w:t>
            </w:r>
          </w:p>
        </w:tc>
        <w:tc>
          <w:tcPr>
            <w:tcW w:type="dxa" w:w="1234"/>
          </w:tcPr>
          <w:p>
            <w:r>
              <w:t>曹辰瑞</w:t>
            </w:r>
          </w:p>
        </w:tc>
        <w:tc>
          <w:tcPr>
            <w:tcW w:type="dxa" w:w="1234"/>
          </w:tcPr>
          <w:p>
            <w:r>
              <w:t>时偌尧</w:t>
            </w:r>
          </w:p>
        </w:tc>
        <w:tc>
          <w:tcPr>
            <w:tcW w:type="dxa" w:w="1234"/>
          </w:tcPr>
          <w:p>
            <w:r>
              <w:t>王铭宇</w:t>
            </w:r>
          </w:p>
        </w:tc>
        <w:tc>
          <w:tcPr>
            <w:tcW w:type="dxa" w:w="1234"/>
          </w:tcPr>
          <w:p>
            <w:r>
              <w:t>张舒涵</w:t>
            </w:r>
          </w:p>
        </w:tc>
        <w:tc>
          <w:tcPr>
            <w:tcW w:type="dxa" w:w="1234"/>
          </w:tcPr>
          <w:p>
            <w:r>
              <w:t>张洪祥</w:t>
            </w:r>
          </w:p>
        </w:tc>
      </w:tr>
      <w:tr>
        <w:tc>
          <w:tcPr>
            <w:tcW w:type="dxa" w:w="1234"/>
          </w:tcPr>
          <w:p>
            <w:r>
              <w:t>王昭涵</w:t>
            </w:r>
          </w:p>
        </w:tc>
        <w:tc>
          <w:tcPr>
            <w:tcW w:type="dxa" w:w="1234"/>
          </w:tcPr>
          <w:p>
            <w:r>
              <w:t>姜俊辰</w:t>
            </w:r>
          </w:p>
        </w:tc>
        <w:tc>
          <w:tcPr>
            <w:tcW w:type="dxa" w:w="1234"/>
          </w:tcPr>
          <w:p>
            <w:r>
              <w:t>周睿婕</w:t>
            </w:r>
          </w:p>
        </w:tc>
        <w:tc>
          <w:tcPr>
            <w:tcW w:type="dxa" w:w="1234"/>
          </w:tcPr>
          <w:p>
            <w:r>
              <w:t>肖 森</w:t>
            </w:r>
          </w:p>
        </w:tc>
        <w:tc>
          <w:tcPr>
            <w:tcW w:type="dxa" w:w="1234"/>
          </w:tcPr>
          <w:p>
            <w:r>
              <w:t>陈子涵</w:t>
            </w:r>
          </w:p>
        </w:tc>
        <w:tc>
          <w:tcPr>
            <w:tcW w:type="dxa" w:w="1234"/>
          </w:tcPr>
          <w:p>
            <w:r>
              <w:t>张梓墨</w:t>
            </w:r>
          </w:p>
        </w:tc>
        <w:tc>
          <w:tcPr>
            <w:tcW w:type="dxa" w:w="1234"/>
          </w:tcPr>
          <w:p>
            <w:r>
              <w:t>王诗语</w:t>
            </w:r>
          </w:p>
        </w:tc>
      </w:tr>
      <w:tr>
        <w:tc>
          <w:tcPr>
            <w:tcW w:type="dxa" w:w="1234"/>
          </w:tcPr>
          <w:p>
            <w:r>
              <w:t>李昕凝</w:t>
            </w:r>
          </w:p>
        </w:tc>
        <w:tc>
          <w:tcPr>
            <w:tcW w:type="dxa" w:w="1234"/>
          </w:tcPr>
          <w:p>
            <w:r>
              <w:t>魏宏运</w:t>
            </w:r>
          </w:p>
        </w:tc>
        <w:tc>
          <w:tcPr>
            <w:tcW w:type="dxa" w:w="1234"/>
          </w:tcPr>
          <w:p>
            <w:r>
              <w:t>殷铄博</w:t>
            </w:r>
          </w:p>
        </w:tc>
        <w:tc>
          <w:tcPr>
            <w:tcW w:type="dxa" w:w="1234"/>
          </w:tcPr>
          <w:p>
            <w:r>
              <w:t>朱梦琪</w:t>
            </w:r>
          </w:p>
        </w:tc>
        <w:tc>
          <w:tcPr>
            <w:tcW w:type="dxa" w:w="1234"/>
          </w:tcPr>
          <w:p>
            <w:r>
              <w:t>姚泽宇</w:t>
            </w:r>
          </w:p>
        </w:tc>
        <w:tc>
          <w:tcPr>
            <w:tcW w:type="dxa" w:w="1234"/>
          </w:tcPr>
          <w:p>
            <w:r>
              <w:t>程 维</w:t>
            </w:r>
          </w:p>
        </w:tc>
        <w:tc>
          <w:tcPr>
            <w:tcW w:type="dxa" w:w="1234"/>
          </w:tcPr>
          <w:p>
            <w:r>
              <w:t>门一凡</w:t>
            </w:r>
          </w:p>
        </w:tc>
      </w:tr>
      <w:tr>
        <w:tc>
          <w:tcPr>
            <w:tcW w:type="dxa" w:w="1234"/>
          </w:tcPr>
          <w:p>
            <w:r>
              <w:t>褚宏旭</w:t>
            </w:r>
          </w:p>
        </w:tc>
        <w:tc>
          <w:tcPr>
            <w:tcW w:type="dxa" w:w="1234"/>
          </w:tcPr>
          <w:p>
            <w:r>
              <w:t>周 波</w:t>
            </w:r>
          </w:p>
        </w:tc>
        <w:tc>
          <w:tcPr>
            <w:tcW w:type="dxa" w:w="1234"/>
          </w:tcPr>
          <w:p>
            <w:r>
              <w:t>徐子墨</w:t>
            </w:r>
          </w:p>
        </w:tc>
        <w:tc>
          <w:tcPr>
            <w:tcW w:type="dxa" w:w="1234"/>
          </w:tcPr>
          <w:p>
            <w:r>
              <w:t>林 政</w:t>
            </w:r>
          </w:p>
        </w:tc>
        <w:tc>
          <w:tcPr>
            <w:tcW w:type="dxa" w:w="1234"/>
          </w:tcPr>
          <w:p>
            <w:r>
              <w:t>李诗涵</w:t>
            </w:r>
          </w:p>
        </w:tc>
        <w:tc>
          <w:tcPr>
            <w:tcW w:type="dxa" w:w="1234"/>
          </w:tcPr>
          <w:p>
            <w:r>
              <w:t>焦士强</w:t>
            </w:r>
          </w:p>
        </w:tc>
        <w:tc>
          <w:tcPr>
            <w:tcW w:type="dxa" w:w="1234"/>
          </w:tcPr>
          <w:p>
            <w:r>
              <w:t>冯俊智</w:t>
            </w:r>
          </w:p>
        </w:tc>
      </w:tr>
      <w:tr>
        <w:tc>
          <w:tcPr>
            <w:tcW w:type="dxa" w:w="1234"/>
          </w:tcPr>
          <w:p>
            <w:r>
              <w:t>王晨曦</w:t>
            </w:r>
          </w:p>
        </w:tc>
        <w:tc>
          <w:tcPr>
            <w:tcW w:type="dxa" w:w="1234"/>
          </w:tcPr>
          <w:p>
            <w:r>
              <w:t>赵雯迪</w:t>
            </w:r>
          </w:p>
        </w:tc>
        <w:tc>
          <w:tcPr>
            <w:tcW w:type="dxa" w:w="1234"/>
          </w:tcPr>
          <w:p>
            <w:r>
              <w:t>马梓溢</w:t>
            </w:r>
          </w:p>
        </w:tc>
        <w:tc>
          <w:tcPr>
            <w:tcW w:type="dxa" w:w="1234"/>
          </w:tcPr>
          <w:p>
            <w:r>
              <w:t>宋欣乐</w:t>
            </w:r>
          </w:p>
        </w:tc>
        <w:tc>
          <w:tcPr>
            <w:tcW w:type="dxa" w:w="1234"/>
          </w:tcPr>
          <w:p>
            <w:r>
              <w:t>孙子晴</w:t>
            </w:r>
          </w:p>
        </w:tc>
        <w:tc>
          <w:tcPr>
            <w:tcW w:type="dxa" w:w="1234"/>
          </w:tcPr>
          <w:p>
            <w:r>
              <w:t>周 润</w:t>
            </w:r>
          </w:p>
        </w:tc>
        <w:tc>
          <w:tcPr>
            <w:tcW w:type="dxa" w:w="1234"/>
          </w:tcPr>
          <w:p>
            <w:r>
              <w:t>孙政玺</w:t>
            </w:r>
          </w:p>
        </w:tc>
      </w:tr>
      <w:tr>
        <w:tc>
          <w:tcPr>
            <w:tcW w:type="dxa" w:w="1234"/>
          </w:tcPr>
          <w:p>
            <w:r>
              <w:t>赵韵涵</w:t>
            </w:r>
          </w:p>
        </w:tc>
        <w:tc>
          <w:tcPr>
            <w:tcW w:type="dxa" w:w="1234"/>
          </w:tcPr>
          <w:p>
            <w:r>
              <w:t>马艺阳</w:t>
            </w:r>
          </w:p>
        </w:tc>
        <w:tc>
          <w:tcPr>
            <w:tcW w:type="dxa" w:w="1234"/>
          </w:tcPr>
          <w:p>
            <w:r>
              <w:t>曹艺轩</w:t>
            </w:r>
          </w:p>
        </w:tc>
        <w:tc>
          <w:tcPr>
            <w:tcW w:type="dxa" w:w="1234"/>
          </w:tcPr>
          <w:p>
            <w:r>
              <w:t>董魏兴</w:t>
            </w:r>
          </w:p>
        </w:tc>
        <w:tc>
          <w:tcPr>
            <w:tcW w:type="dxa" w:w="1234"/>
          </w:tcPr>
          <w:p>
            <w:r>
              <w:t>李雨霏</w:t>
            </w:r>
          </w:p>
        </w:tc>
        <w:tc>
          <w:tcPr>
            <w:tcW w:type="dxa" w:w="1234"/>
          </w:tcPr>
          <w:p>
            <w:r>
              <w:t>邵梓夏</w:t>
            </w:r>
          </w:p>
        </w:tc>
        <w:tc>
          <w:tcPr>
            <w:tcW w:type="dxa" w:w="1234"/>
          </w:tcPr>
          <w:p>
            <w:r>
              <w:t>刘昊然</w:t>
            </w:r>
          </w:p>
        </w:tc>
      </w:tr>
      <w:tr>
        <w:tc>
          <w:tcPr>
            <w:tcW w:type="dxa" w:w="1234"/>
          </w:tcPr>
          <w:p>
            <w:r>
              <w:t>秦瑞聪</w:t>
            </w:r>
          </w:p>
        </w:tc>
        <w:tc>
          <w:tcPr>
            <w:tcW w:type="dxa" w:w="1234"/>
          </w:tcPr>
          <w:p>
            <w:r>
              <w:t>孙光岳</w:t>
            </w:r>
          </w:p>
        </w:tc>
        <w:tc>
          <w:tcPr>
            <w:tcW w:type="dxa" w:w="1234"/>
          </w:tcPr>
          <w:p>
            <w:r>
              <w:t>周文杰</w:t>
            </w:r>
          </w:p>
        </w:tc>
        <w:tc>
          <w:tcPr>
            <w:tcW w:type="dxa" w:w="1234"/>
          </w:tcPr>
          <w:p>
            <w:r>
              <w:t>李孟芯</w:t>
            </w:r>
          </w:p>
        </w:tc>
        <w:tc>
          <w:tcPr>
            <w:tcW w:type="dxa" w:w="1234"/>
          </w:tcPr>
          <w:p>
            <w:r>
              <w:t>王艺童</w:t>
            </w:r>
          </w:p>
        </w:tc>
        <w:tc>
          <w:tcPr>
            <w:tcW w:type="dxa" w:w="1234"/>
          </w:tcPr>
          <w:p>
            <w:r>
              <w:t>李峻贤</w:t>
            </w:r>
          </w:p>
        </w:tc>
        <w:tc>
          <w:tcPr>
            <w:tcW w:type="dxa" w:w="1234"/>
          </w:tcPr>
          <w:p>
            <w:r>
              <w:t>刘东政</w:t>
            </w:r>
          </w:p>
        </w:tc>
      </w:tr>
      <w:tr>
        <w:tc>
          <w:tcPr>
            <w:tcW w:type="dxa" w:w="1234"/>
          </w:tcPr>
          <w:p>
            <w:r>
              <w:t>褚红蕾</w:t>
            </w:r>
          </w:p>
        </w:tc>
        <w:tc>
          <w:tcPr>
            <w:tcW w:type="dxa" w:w="1234"/>
          </w:tcPr>
          <w:p>
            <w:r>
              <w:t>王心悦</w:t>
            </w:r>
          </w:p>
        </w:tc>
        <w:tc>
          <w:tcPr>
            <w:tcW w:type="dxa" w:w="1234"/>
          </w:tcPr>
          <w:p>
            <w:r>
              <w:t>王子豪</w:t>
            </w:r>
          </w:p>
        </w:tc>
        <w:tc>
          <w:tcPr>
            <w:tcW w:type="dxa" w:w="1234"/>
          </w:tcPr>
          <w:p>
            <w:r>
              <w:t>李舒越</w:t>
            </w:r>
          </w:p>
        </w:tc>
        <w:tc>
          <w:tcPr>
            <w:tcW w:type="dxa" w:w="1234"/>
          </w:tcPr>
          <w:p>
            <w:r>
              <w:t>李马腾</w:t>
            </w:r>
          </w:p>
        </w:tc>
        <w:tc>
          <w:tcPr>
            <w:tcW w:type="dxa" w:w="1234"/>
          </w:tcPr>
          <w:p>
            <w:r>
              <w:t>杨 淼</w:t>
            </w:r>
          </w:p>
        </w:tc>
        <w:tc>
          <w:tcPr>
            <w:tcW w:type="dxa" w:w="1234"/>
          </w:tcPr>
          <w:p>
            <w:r>
              <w:t>孙 正</w:t>
            </w:r>
          </w:p>
        </w:tc>
      </w:tr>
      <w:tr>
        <w:tc>
          <w:tcPr>
            <w:tcW w:type="dxa" w:w="1234"/>
          </w:tcPr>
          <w:p>
            <w:r>
              <w:t>郑奡文</w:t>
            </w:r>
          </w:p>
        </w:tc>
        <w:tc>
          <w:tcPr>
            <w:tcW w:type="dxa" w:w="1234"/>
          </w:tcPr>
          <w:p>
            <w:r>
              <w:t>李欣诺</w:t>
            </w:r>
          </w:p>
        </w:tc>
        <w:tc>
          <w:tcPr>
            <w:tcW w:type="dxa" w:w="1234"/>
          </w:tcPr>
          <w:p>
            <w:r>
              <w:t>王东旭</w:t>
            </w:r>
          </w:p>
        </w:tc>
        <w:tc>
          <w:tcPr>
            <w:tcW w:type="dxa" w:w="1234"/>
          </w:tcPr>
          <w:p>
            <w:r>
              <w:t>姚昊泽</w:t>
            </w:r>
          </w:p>
        </w:tc>
        <w:tc>
          <w:tcPr>
            <w:tcW w:type="dxa" w:w="1234"/>
          </w:tcPr>
          <w:p>
            <w:r>
              <w:t>姚睿博</w:t>
            </w:r>
          </w:p>
        </w:tc>
        <w:tc>
          <w:tcPr>
            <w:tcW w:type="dxa" w:w="1234"/>
          </w:tcPr>
          <w:p>
            <w:r>
              <w:t>张媛鑫</w:t>
            </w:r>
          </w:p>
        </w:tc>
        <w:tc>
          <w:tcPr>
            <w:tcW w:type="dxa" w:w="1234"/>
          </w:tcPr>
          <w:p>
            <w:r>
              <w:t>刘梦琪</w:t>
            </w:r>
          </w:p>
        </w:tc>
      </w:tr>
      <w:tr>
        <w:tc>
          <w:tcPr>
            <w:tcW w:type="dxa" w:w="1234"/>
          </w:tcPr>
          <w:p>
            <w:r>
              <w:t>张译文</w:t>
            </w:r>
          </w:p>
        </w:tc>
        <w:tc>
          <w:tcPr>
            <w:tcW w:type="dxa" w:w="1234"/>
          </w:tcPr>
          <w:p>
            <w:r>
              <w:t>许明轩</w:t>
            </w:r>
          </w:p>
        </w:tc>
        <w:tc>
          <w:tcPr>
            <w:tcW w:type="dxa" w:w="1234"/>
          </w:tcPr>
          <w:p>
            <w:r>
              <w:t>吴恒择</w:t>
            </w:r>
          </w:p>
        </w:tc>
        <w:tc>
          <w:tcPr>
            <w:tcW w:type="dxa" w:w="1234"/>
          </w:tcPr>
          <w:p>
            <w:r>
              <w:t>任伊然</w:t>
            </w:r>
          </w:p>
        </w:tc>
        <w:tc>
          <w:tcPr>
            <w:tcW w:type="dxa" w:w="1234"/>
          </w:tcPr>
          <w:p>
            <w:r>
              <w:t>孙骏豪</w:t>
            </w:r>
          </w:p>
        </w:tc>
        <w:tc>
          <w:tcPr>
            <w:tcW w:type="dxa" w:w="1234"/>
          </w:tcPr>
          <w:p>
            <w:r>
              <w:t>王 祥</w:t>
            </w:r>
          </w:p>
        </w:tc>
        <w:tc>
          <w:tcPr>
            <w:tcW w:type="dxa" w:w="1234"/>
          </w:tcPr>
          <w:p>
            <w:r>
              <w:t>周峻丞</w:t>
            </w:r>
          </w:p>
        </w:tc>
      </w:tr>
      <w:tr>
        <w:tc>
          <w:tcPr>
            <w:tcW w:type="dxa" w:w="1234"/>
          </w:tcPr>
          <w:p>
            <w:r>
              <w:t>陈书伊</w:t>
            </w:r>
          </w:p>
        </w:tc>
        <w:tc>
          <w:tcPr>
            <w:tcW w:type="dxa" w:w="1234"/>
          </w:tcPr>
          <w:p>
            <w:r>
              <w:t>赵子涵</w:t>
            </w:r>
          </w:p>
        </w:tc>
        <w:tc>
          <w:tcPr>
            <w:tcW w:type="dxa" w:w="1234"/>
          </w:tcPr>
          <w:p>
            <w:r>
              <w:t>王俊喆</w:t>
            </w:r>
          </w:p>
        </w:tc>
        <w:tc>
          <w:tcPr>
            <w:tcW w:type="dxa" w:w="1234"/>
          </w:tcPr>
          <w:p>
            <w:r>
              <w:t>孙启铭</w:t>
            </w:r>
          </w:p>
        </w:tc>
        <w:tc>
          <w:tcPr>
            <w:tcW w:type="dxa" w:w="1234"/>
          </w:tcPr>
          <w:p>
            <w:r>
              <w:t>朱雅琳</w:t>
            </w:r>
          </w:p>
        </w:tc>
        <w:tc>
          <w:tcPr>
            <w:tcW w:type="dxa" w:w="1234"/>
          </w:tcPr>
          <w:p>
            <w:r>
              <w:t>李振豪</w:t>
            </w:r>
          </w:p>
        </w:tc>
        <w:tc>
          <w:tcPr>
            <w:tcW w:type="dxa" w:w="1234"/>
          </w:tcPr>
          <w:p>
            <w:r>
              <w:t>李响宇</w:t>
            </w:r>
          </w:p>
        </w:tc>
      </w:tr>
      <w:tr>
        <w:tc>
          <w:tcPr>
            <w:tcW w:type="dxa" w:w="1234"/>
          </w:tcPr>
          <w:p>
            <w:r>
              <w:t>孙延宇</w:t>
            </w:r>
          </w:p>
        </w:tc>
        <w:tc>
          <w:tcPr>
            <w:tcW w:type="dxa" w:w="1234"/>
          </w:tcPr>
          <w:p>
            <w:r>
              <w:t>鲍一诺</w:t>
            </w:r>
          </w:p>
        </w:tc>
        <w:tc>
          <w:tcPr>
            <w:tcW w:type="dxa" w:w="1234"/>
          </w:tcPr>
          <w:p>
            <w:r>
              <w:t>王俊杰</w:t>
            </w:r>
          </w:p>
        </w:tc>
        <w:tc>
          <w:tcPr>
            <w:tcW w:type="dxa" w:w="1234"/>
          </w:tcPr>
          <w:p>
            <w:r>
              <w:t>王馨然</w:t>
            </w:r>
          </w:p>
        </w:tc>
        <w:tc>
          <w:tcPr>
            <w:tcW w:type="dxa" w:w="1234"/>
          </w:tcPr>
          <w:p>
            <w:r>
              <w:t>王家辰</w:t>
            </w:r>
          </w:p>
        </w:tc>
        <w:tc>
          <w:tcPr>
            <w:tcW w:type="dxa" w:w="1234"/>
          </w:tcPr>
          <w:p>
            <w:r>
              <w:t>彭思源</w:t>
            </w:r>
          </w:p>
        </w:tc>
        <w:tc>
          <w:tcPr>
            <w:tcW w:type="dxa" w:w="1234"/>
          </w:tcPr>
          <w:p>
            <w:r>
              <w:t>孟子皓</w:t>
            </w:r>
          </w:p>
        </w:tc>
      </w:tr>
      <w:tr>
        <w:tc>
          <w:tcPr>
            <w:tcW w:type="dxa" w:w="1234"/>
          </w:tcPr>
          <w:p>
            <w:r>
              <w:t>刘芯瑞</w:t>
            </w:r>
          </w:p>
        </w:tc>
        <w:tc>
          <w:tcPr>
            <w:tcW w:type="dxa" w:w="1234"/>
          </w:tcPr>
          <w:p>
            <w:r>
              <w:t>王彤馨</w:t>
            </w:r>
          </w:p>
        </w:tc>
        <w:tc>
          <w:tcPr>
            <w:tcW w:type="dxa" w:w="1234"/>
          </w:tcPr>
          <w:p>
            <w:r>
              <w:t>冯统益</w:t>
            </w:r>
          </w:p>
        </w:tc>
        <w:tc>
          <w:tcPr>
            <w:tcW w:type="dxa" w:w="1234"/>
          </w:tcPr>
          <w:p>
            <w:r>
              <w:t>马 莹</w:t>
            </w:r>
          </w:p>
        </w:tc>
        <w:tc>
          <w:tcPr>
            <w:tcW w:type="dxa" w:w="1234"/>
          </w:tcPr>
          <w:p>
            <w:r>
              <w:t>历广皓</w:t>
            </w:r>
          </w:p>
        </w:tc>
        <w:tc>
          <w:tcPr>
            <w:tcW w:type="dxa" w:w="1234"/>
          </w:tcPr>
          <w:p>
            <w:r>
              <w:t>孙光璞</w:t>
            </w:r>
          </w:p>
        </w:tc>
        <w:tc>
          <w:tcPr>
            <w:tcW w:type="dxa" w:w="1234"/>
          </w:tcPr>
          <w:p>
            <w:r>
              <w:t>吕萧晗</w:t>
            </w:r>
          </w:p>
        </w:tc>
      </w:tr>
      <w:tr>
        <w:tc>
          <w:tcPr>
            <w:tcW w:type="dxa" w:w="1234"/>
          </w:tcPr>
          <w:p>
            <w:r>
              <w:t>胡宸瑞</w:t>
            </w:r>
          </w:p>
        </w:tc>
        <w:tc>
          <w:tcPr>
            <w:tcW w:type="dxa" w:w="1234"/>
          </w:tcPr>
          <w:p>
            <w:r>
              <w:t>褚浩轩</w:t>
            </w:r>
          </w:p>
        </w:tc>
        <w:tc>
          <w:tcPr>
            <w:tcW w:type="dxa" w:w="1234"/>
          </w:tcPr>
          <w:p>
            <w:r>
              <w:t>于 波</w:t>
            </w:r>
          </w:p>
        </w:tc>
        <w:tc>
          <w:tcPr>
            <w:tcW w:type="dxa" w:w="1234"/>
          </w:tcPr>
          <w:p>
            <w:r>
              <w:t>李晨曦</w:t>
            </w:r>
          </w:p>
        </w:tc>
        <w:tc>
          <w:tcPr>
            <w:tcW w:type="dxa" w:w="1234"/>
          </w:tcPr>
          <w:p>
            <w:r>
              <w:t>李筱潼</w:t>
            </w:r>
          </w:p>
        </w:tc>
        <w:tc>
          <w:tcPr>
            <w:tcW w:type="dxa" w:w="1234"/>
          </w:tcPr>
          <w:p>
            <w:r>
              <w:t>孙泓宇</w:t>
            </w:r>
          </w:p>
        </w:tc>
        <w:tc>
          <w:tcPr>
            <w:tcW w:type="dxa" w:w="1234"/>
          </w:tcPr>
          <w:p>
            <w:r>
              <w:t>陈文宇</w:t>
            </w:r>
          </w:p>
        </w:tc>
      </w:tr>
      <w:tr>
        <w:tc>
          <w:tcPr>
            <w:tcW w:type="dxa" w:w="1234"/>
          </w:tcPr>
          <w:p>
            <w:r>
              <w:t>苗梓桐</w:t>
            </w:r>
          </w:p>
        </w:tc>
        <w:tc>
          <w:tcPr>
            <w:tcW w:type="dxa" w:w="1234"/>
          </w:tcPr>
          <w:p>
            <w:r>
              <w:t>郑翔匀</w:t>
            </w:r>
          </w:p>
        </w:tc>
        <w:tc>
          <w:tcPr>
            <w:tcW w:type="dxa" w:w="1234"/>
          </w:tcPr>
          <w:p>
            <w:r>
              <w:t>孙瑞泽</w:t>
            </w:r>
          </w:p>
        </w:tc>
        <w:tc>
          <w:tcPr>
            <w:tcW w:type="dxa" w:w="1234"/>
          </w:tcPr>
          <w:p>
            <w:r>
              <w:t>孟姿言</w:t>
            </w:r>
          </w:p>
        </w:tc>
        <w:tc>
          <w:tcPr>
            <w:tcW w:type="dxa" w:w="1234"/>
          </w:tcPr>
          <w:p>
            <w:r>
              <w:t>乔莞茹</w:t>
            </w:r>
          </w:p>
        </w:tc>
        <w:tc>
          <w:tcPr>
            <w:tcW w:type="dxa" w:w="1234"/>
          </w:tcPr>
          <w:p>
            <w:r>
              <w:t>邵方维</w:t>
            </w:r>
          </w:p>
        </w:tc>
        <w:tc>
          <w:tcPr>
            <w:tcW w:type="dxa" w:w="1234"/>
          </w:tcPr>
          <w:p>
            <w:r>
              <w:t>王孝雨</w:t>
            </w:r>
          </w:p>
        </w:tc>
      </w:tr>
      <w:tr>
        <w:tc>
          <w:tcPr>
            <w:tcW w:type="dxa" w:w="1234"/>
          </w:tcPr>
          <w:p>
            <w:r>
              <w:t>杨浩雨</w:t>
            </w:r>
          </w:p>
        </w:tc>
        <w:tc>
          <w:tcPr>
            <w:tcW w:type="dxa" w:w="1234"/>
          </w:tcPr>
          <w:p>
            <w:r>
              <w:t>王如意</w:t>
            </w:r>
          </w:p>
        </w:tc>
        <w:tc>
          <w:tcPr>
            <w:tcW w:type="dxa" w:w="1234"/>
          </w:tcPr>
          <w:p>
            <w:r>
              <w:t>张博雅</w:t>
            </w:r>
          </w:p>
        </w:tc>
        <w:tc>
          <w:tcPr>
            <w:tcW w:type="dxa" w:w="1234"/>
          </w:tcPr>
          <w:p>
            <w:r>
              <w:t>王恒泽</w:t>
            </w:r>
          </w:p>
        </w:tc>
        <w:tc>
          <w:tcPr>
            <w:tcW w:type="dxa" w:w="1234"/>
          </w:tcPr>
          <w:p>
            <w:r>
              <w:t>赵婉宸</w:t>
            </w:r>
          </w:p>
        </w:tc>
        <w:tc>
          <w:tcPr>
            <w:tcW w:type="dxa" w:w="1234"/>
          </w:tcPr>
          <w:p>
            <w:r>
              <w:t>刘文龙</w:t>
            </w:r>
          </w:p>
        </w:tc>
        <w:tc>
          <w:tcPr>
            <w:tcW w:type="dxa" w:w="1234"/>
          </w:tcPr>
          <w:p>
            <w:r>
              <w:t>任衍成</w:t>
            </w:r>
          </w:p>
        </w:tc>
      </w:tr>
      <w:tr>
        <w:tc>
          <w:tcPr>
            <w:tcW w:type="dxa" w:w="1234"/>
          </w:tcPr>
          <w:p>
            <w:r>
              <w:t>王 珺</w:t>
            </w:r>
          </w:p>
        </w:tc>
        <w:tc>
          <w:tcPr>
            <w:tcW w:type="dxa" w:w="1234"/>
          </w:tcPr>
          <w:p>
            <w:r>
              <w:t>耿庆卓</w:t>
            </w:r>
          </w:p>
        </w:tc>
        <w:tc>
          <w:tcPr>
            <w:tcW w:type="dxa" w:w="1234"/>
          </w:tcPr>
          <w:p>
            <w:r>
              <w:t>蔡培德</w:t>
            </w:r>
          </w:p>
        </w:tc>
        <w:tc>
          <w:tcPr>
            <w:tcW w:type="dxa" w:w="1234"/>
          </w:tcPr>
          <w:p>
            <w:r>
              <w:t>刘 薇</w:t>
            </w:r>
          </w:p>
        </w:tc>
        <w:tc>
          <w:tcPr>
            <w:tcW w:type="dxa" w:w="1234"/>
          </w:tcPr>
          <w:p>
            <w:r>
              <w:t>杨天泽</w:t>
            </w:r>
          </w:p>
        </w:tc>
        <w:tc>
          <w:tcPr>
            <w:tcW w:type="dxa" w:w="1234"/>
          </w:tcPr>
          <w:p>
            <w:r>
              <w:t>赵骏逸</w:t>
            </w:r>
          </w:p>
        </w:tc>
        <w:tc>
          <w:tcPr>
            <w:tcW w:type="dxa" w:w="1234"/>
          </w:tcPr>
          <w:p>
            <w:r>
              <w:t>孙琳雅</w:t>
            </w:r>
          </w:p>
        </w:tc>
      </w:tr>
      <w:tr>
        <w:tc>
          <w:tcPr>
            <w:tcW w:type="dxa" w:w="1234"/>
          </w:tcPr>
          <w:p>
            <w:r>
              <w:t>李 萧</w:t>
            </w:r>
          </w:p>
        </w:tc>
        <w:tc>
          <w:tcPr>
            <w:tcW w:type="dxa" w:w="1234"/>
          </w:tcPr>
          <w:p>
            <w:r>
              <w:t>刘桐菲</w:t>
            </w:r>
          </w:p>
        </w:tc>
        <w:tc>
          <w:tcPr>
            <w:tcW w:type="dxa" w:w="1234"/>
          </w:tcPr>
          <w:p>
            <w:r>
              <w:t>黄晞恩</w:t>
            </w:r>
          </w:p>
        </w:tc>
        <w:tc>
          <w:tcPr>
            <w:tcW w:type="dxa" w:w="1234"/>
          </w:tcPr>
          <w:p>
            <w:r>
              <w:t>李承霖</w:t>
            </w:r>
          </w:p>
        </w:tc>
        <w:tc>
          <w:tcPr>
            <w:tcW w:type="dxa" w:w="1234"/>
          </w:tcPr>
          <w:p>
            <w:r>
              <w:t>曹士宽</w:t>
            </w:r>
          </w:p>
        </w:tc>
        <w:tc>
          <w:tcPr>
            <w:tcW w:type="dxa" w:w="1234"/>
          </w:tcPr>
          <w:p>
            <w:r>
              <w:t>杨昊霖</w:t>
            </w:r>
          </w:p>
        </w:tc>
        <w:tc>
          <w:tcPr>
            <w:tcW w:type="dxa" w:w="1234"/>
          </w:tcPr>
          <w:p>
            <w:r>
              <w:t>李天淇</w:t>
            </w:r>
          </w:p>
        </w:tc>
      </w:tr>
      <w:tr>
        <w:tc>
          <w:tcPr>
            <w:tcW w:type="dxa" w:w="1234"/>
          </w:tcPr>
          <w:p>
            <w:r>
              <w:t>王凯旋</w:t>
            </w:r>
          </w:p>
        </w:tc>
        <w:tc>
          <w:tcPr>
            <w:tcW w:type="dxa" w:w="1234"/>
          </w:tcPr>
          <w:p>
            <w:r>
              <w:t>赵子洋</w:t>
            </w:r>
          </w:p>
        </w:tc>
        <w:tc>
          <w:tcPr>
            <w:tcW w:type="dxa" w:w="1234"/>
          </w:tcPr>
          <w:p>
            <w:r>
              <w:t>姚宇哲</w:t>
            </w:r>
          </w:p>
        </w:tc>
        <w:tc>
          <w:tcPr>
            <w:tcW w:type="dxa" w:w="1234"/>
          </w:tcPr>
          <w:p>
            <w:r>
              <w:t>孙艺萌</w:t>
            </w:r>
          </w:p>
        </w:tc>
        <w:tc>
          <w:tcPr>
            <w:tcW w:type="dxa" w:w="1234"/>
          </w:tcPr>
          <w:p>
            <w:r>
              <w:t>白浩泽</w:t>
            </w:r>
          </w:p>
        </w:tc>
        <w:tc>
          <w:tcPr>
            <w:tcW w:type="dxa" w:w="1234"/>
          </w:tcPr>
          <w:p>
            <w:r>
              <w:t>颜子晴</w:t>
            </w:r>
          </w:p>
        </w:tc>
        <w:tc>
          <w:tcPr>
            <w:tcW w:type="dxa" w:w="1234"/>
          </w:tcPr>
          <w:p>
            <w:r>
              <w:t>高浩轩</w:t>
            </w:r>
          </w:p>
        </w:tc>
      </w:tr>
      <w:tr>
        <w:tc>
          <w:tcPr>
            <w:tcW w:type="dxa" w:w="1234"/>
          </w:tcPr>
          <w:p>
            <w:r>
              <w:t>吴 悠</w:t>
            </w:r>
          </w:p>
        </w:tc>
        <w:tc>
          <w:tcPr>
            <w:tcW w:type="dxa" w:w="1234"/>
          </w:tcPr>
          <w:p>
            <w:r>
              <w:t>魏金毅</w:t>
            </w:r>
          </w:p>
        </w:tc>
        <w:tc>
          <w:tcPr>
            <w:tcW w:type="dxa" w:w="1234"/>
          </w:tcPr>
          <w:p>
            <w:r>
              <w:t>徐敏溪</w:t>
            </w:r>
          </w:p>
        </w:tc>
        <w:tc>
          <w:tcPr>
            <w:tcW w:type="dxa" w:w="1234"/>
          </w:tcPr>
          <w:p>
            <w:r>
              <w:t>赵晨赫</w:t>
            </w:r>
          </w:p>
        </w:tc>
        <w:tc>
          <w:tcPr>
            <w:tcW w:type="dxa" w:w="1234"/>
          </w:tcPr>
          <w:p>
            <w:r>
              <w:t>孙延展</w:t>
            </w:r>
          </w:p>
        </w:tc>
        <w:tc>
          <w:tcPr>
            <w:tcW w:type="dxa" w:w="1234"/>
          </w:tcPr>
          <w:p>
            <w:r>
              <w:t>张译心</w:t>
            </w:r>
          </w:p>
        </w:tc>
        <w:tc>
          <w:tcPr>
            <w:tcW w:type="dxa" w:w="1234"/>
          </w:tcPr>
          <w:p>
            <w:r>
              <w:t>徐梓越</w:t>
            </w:r>
          </w:p>
        </w:tc>
      </w:tr>
      <w:tr>
        <w:tc>
          <w:tcPr>
            <w:tcW w:type="dxa" w:w="1234"/>
          </w:tcPr>
          <w:p>
            <w:r>
              <w:t>杨慧茹</w:t>
            </w:r>
          </w:p>
        </w:tc>
        <w:tc>
          <w:tcPr>
            <w:tcW w:type="dxa" w:w="1234"/>
          </w:tcPr>
          <w:p>
            <w:r>
              <w:t>董思远</w:t>
            </w:r>
          </w:p>
        </w:tc>
        <w:tc>
          <w:tcPr>
            <w:tcW w:type="dxa" w:w="1234"/>
          </w:tcPr>
          <w:p>
            <w:r>
              <w:t>王艺菲</w:t>
            </w:r>
          </w:p>
        </w:tc>
        <w:tc>
          <w:tcPr>
            <w:tcW w:type="dxa" w:w="1234"/>
          </w:tcPr>
          <w:p>
            <w:r>
              <w:t>陈景硕</w:t>
            </w:r>
          </w:p>
        </w:tc>
        <w:tc>
          <w:tcPr>
            <w:tcW w:type="dxa" w:w="1234"/>
          </w:tcPr>
          <w:p>
            <w:r>
              <w:t>褚锦玉</w:t>
            </w:r>
          </w:p>
        </w:tc>
        <w:tc>
          <w:tcPr>
            <w:tcW w:type="dxa" w:w="1234"/>
          </w:tcPr>
          <w:p>
            <w:r>
              <w:t>孙玮利</w:t>
            </w:r>
          </w:p>
        </w:tc>
        <w:tc>
          <w:tcPr>
            <w:tcW w:type="dxa" w:w="1234"/>
          </w:tcPr>
          <w:p>
            <w:r>
              <w:t>田 铮</w:t>
            </w:r>
          </w:p>
        </w:tc>
      </w:tr>
      <w:tr>
        <w:tc>
          <w:tcPr>
            <w:tcW w:type="dxa" w:w="1234"/>
          </w:tcPr>
          <w:p>
            <w:r>
              <w:t>李传锦</w:t>
            </w:r>
          </w:p>
        </w:tc>
        <w:tc>
          <w:tcPr>
            <w:tcW w:type="dxa" w:w="1234"/>
          </w:tcPr>
          <w:p>
            <w:r>
              <w:t>孙雨涵</w:t>
            </w:r>
          </w:p>
        </w:tc>
        <w:tc>
          <w:tcPr>
            <w:tcW w:type="dxa" w:w="1234"/>
          </w:tcPr>
          <w:p>
            <w:r>
              <w:t>叶 群</w:t>
            </w:r>
          </w:p>
        </w:tc>
        <w:tc>
          <w:tcPr>
            <w:tcW w:type="dxa" w:w="1234"/>
          </w:tcPr>
          <w:p>
            <w:r>
              <w:t>程永耀</w:t>
            </w:r>
          </w:p>
        </w:tc>
        <w:tc>
          <w:tcPr>
            <w:tcW w:type="dxa" w:w="1234"/>
          </w:tcPr>
          <w:p>
            <w:r>
              <w:t>李政昂</w:t>
            </w:r>
          </w:p>
        </w:tc>
        <w:tc>
          <w:tcPr>
            <w:tcW w:type="dxa" w:w="1234"/>
          </w:tcPr>
          <w:p>
            <w:r>
              <w:t>张馨月</w:t>
            </w:r>
          </w:p>
        </w:tc>
        <w:tc>
          <w:tcPr>
            <w:tcW w:type="dxa" w:w="1234"/>
          </w:tcPr>
          <w:p>
            <w:r>
              <w:t>张博文</w:t>
            </w:r>
          </w:p>
        </w:tc>
      </w:tr>
      <w:tr>
        <w:tc>
          <w:tcPr>
            <w:tcW w:type="dxa" w:w="1234"/>
          </w:tcPr>
          <w:p>
            <w:r>
              <w:t>张晓彤</w:t>
            </w:r>
          </w:p>
        </w:tc>
        <w:tc>
          <w:tcPr>
            <w:tcW w:type="dxa" w:w="1234"/>
          </w:tcPr>
          <w:p>
            <w:r>
              <w:t>张泽辰</w:t>
            </w:r>
          </w:p>
        </w:tc>
        <w:tc>
          <w:tcPr>
            <w:tcW w:type="dxa" w:w="1234"/>
          </w:tcPr>
          <w:p>
            <w:r>
              <w:t>李家浩</w:t>
            </w:r>
          </w:p>
        </w:tc>
        <w:tc>
          <w:tcPr>
            <w:tcW w:type="dxa" w:w="1234"/>
          </w:tcPr>
          <w:p>
            <w:r>
              <w:t>曹涵玥</w:t>
            </w:r>
          </w:p>
        </w:tc>
        <w:tc>
          <w:tcPr>
            <w:tcW w:type="dxa" w:w="1234"/>
          </w:tcPr>
          <w:p>
            <w:r>
              <w:t>徐莉莎</w:t>
            </w:r>
          </w:p>
        </w:tc>
        <w:tc>
          <w:tcPr>
            <w:tcW w:type="dxa" w:w="1234"/>
          </w:tcPr>
          <w:p>
            <w:r>
              <w:t>王辰瑞</w:t>
            </w:r>
          </w:p>
        </w:tc>
        <w:tc>
          <w:tcPr>
            <w:tcW w:type="dxa" w:w="1234"/>
          </w:tcPr>
          <w:p>
            <w:r>
              <w:t>高若宁</w:t>
            </w:r>
          </w:p>
        </w:tc>
      </w:tr>
      <w:tr>
        <w:tc>
          <w:tcPr>
            <w:tcW w:type="dxa" w:w="1234"/>
          </w:tcPr>
          <w:p>
            <w:r>
              <w:t>闵秋颖</w:t>
            </w:r>
          </w:p>
        </w:tc>
        <w:tc>
          <w:tcPr>
            <w:tcW w:type="dxa" w:w="1234"/>
          </w:tcPr>
          <w:p>
            <w:r>
              <w:t>张以轩</w:t>
            </w:r>
          </w:p>
        </w:tc>
        <w:tc>
          <w:tcPr>
            <w:tcW w:type="dxa" w:w="1234"/>
          </w:tcPr>
          <w:p>
            <w:r>
              <w:t>褚昭昭</w:t>
            </w:r>
          </w:p>
        </w:tc>
        <w:tc>
          <w:tcPr>
            <w:tcW w:type="dxa" w:w="1234"/>
          </w:tcPr>
          <w:p>
            <w:r>
              <w:t>孙秉辰</w:t>
            </w:r>
          </w:p>
        </w:tc>
        <w:tc>
          <w:tcPr>
            <w:tcW w:type="dxa" w:w="1234"/>
          </w:tcPr>
          <w:p>
            <w:r>
              <w:t>孔俊杰</w:t>
            </w:r>
          </w:p>
        </w:tc>
        <w:tc>
          <w:tcPr>
            <w:tcW w:type="dxa" w:w="1234"/>
          </w:tcPr>
          <w:p>
            <w:r>
              <w:t>周荣生</w:t>
            </w:r>
          </w:p>
        </w:tc>
        <w:tc>
          <w:tcPr>
            <w:tcW w:type="dxa" w:w="1234"/>
          </w:tcPr>
          <w:p>
            <w:r>
              <w:t>李东宸</w:t>
            </w:r>
          </w:p>
        </w:tc>
      </w:tr>
      <w:tr>
        <w:tc>
          <w:tcPr>
            <w:tcW w:type="dxa" w:w="1234"/>
          </w:tcPr>
          <w:p>
            <w:r>
              <w:t>侯俊如</w:t>
            </w:r>
          </w:p>
        </w:tc>
        <w:tc>
          <w:tcPr>
            <w:tcW w:type="dxa" w:w="1234"/>
          </w:tcPr>
          <w:p>
            <w:r>
              <w:t>孙明乐</w:t>
            </w:r>
          </w:p>
        </w:tc>
        <w:tc>
          <w:tcPr>
            <w:tcW w:type="dxa" w:w="1234"/>
          </w:tcPr>
          <w:p>
            <w:r>
              <w:t>孔祥泽</w:t>
            </w:r>
          </w:p>
        </w:tc>
        <w:tc>
          <w:tcPr>
            <w:tcW w:type="dxa" w:w="1234"/>
          </w:tcPr>
          <w:p>
            <w:r>
              <w:t>贾思齐</w:t>
            </w:r>
          </w:p>
        </w:tc>
        <w:tc>
          <w:tcPr>
            <w:tcW w:type="dxa" w:w="1234"/>
          </w:tcPr>
          <w:p>
            <w:r>
              <w:t>黄研博</w:t>
            </w:r>
          </w:p>
        </w:tc>
        <w:tc>
          <w:tcPr>
            <w:tcW w:type="dxa" w:w="1234"/>
          </w:tcPr>
          <w:p>
            <w:r>
              <w:t>霍洪先</w:t>
            </w:r>
          </w:p>
        </w:tc>
        <w:tc>
          <w:tcPr>
            <w:tcW w:type="dxa" w:w="1234"/>
          </w:tcPr>
          <w:p>
            <w:r>
              <w:t>郭雨萌</w:t>
            </w:r>
          </w:p>
        </w:tc>
      </w:tr>
      <w:tr>
        <w:tc>
          <w:tcPr>
            <w:tcW w:type="dxa" w:w="1234"/>
          </w:tcPr>
          <w:p>
            <w:r>
              <w:t>徐靖松</w:t>
            </w:r>
          </w:p>
        </w:tc>
        <w:tc>
          <w:tcPr>
            <w:tcW w:type="dxa" w:w="1234"/>
          </w:tcPr>
          <w:p>
            <w:r>
              <w:t>陈昱霖</w:t>
            </w:r>
          </w:p>
        </w:tc>
        <w:tc>
          <w:tcPr>
            <w:tcW w:type="dxa" w:w="1234"/>
          </w:tcPr>
          <w:p>
            <w:r>
              <w:t>王钰泽</w:t>
            </w:r>
          </w:p>
        </w:tc>
        <w:tc>
          <w:tcPr>
            <w:tcW w:type="dxa" w:w="1234"/>
          </w:tcPr>
          <w:p>
            <w:r>
              <w:t>姚雨萱</w:t>
            </w:r>
          </w:p>
        </w:tc>
        <w:tc>
          <w:tcPr>
            <w:tcW w:type="dxa" w:w="1234"/>
          </w:tcPr>
          <w:p>
            <w:r>
              <w:t>王一帆</w:t>
            </w:r>
          </w:p>
        </w:tc>
        <w:tc>
          <w:tcPr>
            <w:tcW w:type="dxa" w:w="1234"/>
          </w:tcPr>
          <w:p>
            <w:r>
              <w:t>张梦琪</w:t>
            </w:r>
          </w:p>
        </w:tc>
        <w:tc>
          <w:tcPr>
            <w:tcW w:type="dxa" w:w="1234"/>
          </w:tcPr>
          <w:p>
            <w:r>
              <w:t>李 威</w:t>
            </w:r>
          </w:p>
        </w:tc>
      </w:tr>
      <w:tr>
        <w:tc>
          <w:tcPr>
            <w:tcW w:type="dxa" w:w="1234"/>
          </w:tcPr>
          <w:p>
            <w:r>
              <w:t>李奕霖</w:t>
            </w:r>
          </w:p>
        </w:tc>
        <w:tc>
          <w:tcPr>
            <w:tcW w:type="dxa" w:w="1234"/>
          </w:tcPr>
          <w:p>
            <w:r>
              <w:t>吴钰瑶</w:t>
            </w:r>
          </w:p>
        </w:tc>
        <w:tc>
          <w:tcPr>
            <w:tcW w:type="dxa" w:w="1234"/>
          </w:tcPr>
          <w:p>
            <w:r>
              <w:t>韩亚彤</w:t>
            </w:r>
          </w:p>
        </w:tc>
        <w:tc>
          <w:tcPr>
            <w:tcW w:type="dxa" w:w="1234"/>
          </w:tcPr>
          <w:p>
            <w:r>
              <w:t>郭梦涵</w:t>
            </w:r>
          </w:p>
        </w:tc>
        <w:tc>
          <w:tcPr>
            <w:tcW w:type="dxa" w:w="1234"/>
          </w:tcPr>
          <w:p>
            <w:r>
              <w:t>郭芮熙</w:t>
            </w:r>
          </w:p>
        </w:tc>
        <w:tc>
          <w:tcPr>
            <w:tcW w:type="dxa" w:w="1234"/>
          </w:tcPr>
          <w:p>
            <w:r>
              <w:t>冯 皓</w:t>
            </w:r>
          </w:p>
        </w:tc>
        <w:tc>
          <w:tcPr>
            <w:tcW w:type="dxa" w:w="1234"/>
          </w:tcPr>
          <w:p>
            <w:r>
              <w:t>李秋雨</w:t>
            </w:r>
          </w:p>
        </w:tc>
      </w:tr>
      <w:tr>
        <w:tc>
          <w:tcPr>
            <w:tcW w:type="dxa" w:w="1234"/>
          </w:tcPr>
          <w:p>
            <w:r>
              <w:t>孙 越</w:t>
            </w:r>
          </w:p>
        </w:tc>
        <w:tc>
          <w:tcPr>
            <w:tcW w:type="dxa" w:w="1234"/>
          </w:tcPr>
          <w:p>
            <w:r>
              <w:t>贺敬杰</w:t>
            </w:r>
          </w:p>
        </w:tc>
        <w:tc>
          <w:tcPr>
            <w:tcW w:type="dxa" w:w="1234"/>
          </w:tcPr>
          <w:p>
            <w:r>
              <w:t>孙锦熹</w:t>
            </w:r>
          </w:p>
        </w:tc>
        <w:tc>
          <w:tcPr>
            <w:tcW w:type="dxa" w:w="1234"/>
          </w:tcPr>
          <w:p>
            <w:r>
              <w:t>李勃霖</w:t>
            </w:r>
          </w:p>
        </w:tc>
        <w:tc>
          <w:tcPr>
            <w:tcW w:type="dxa" w:w="1234"/>
          </w:tcPr>
          <w:p>
            <w:r>
              <w:t>贾婷雯</w:t>
            </w:r>
          </w:p>
        </w:tc>
        <w:tc>
          <w:tcPr>
            <w:tcW w:type="dxa" w:w="1234"/>
          </w:tcPr>
          <w:p>
            <w:r>
              <w:t>于 嘉</w:t>
            </w:r>
          </w:p>
        </w:tc>
        <w:tc>
          <w:tcPr>
            <w:tcW w:type="dxa" w:w="1234"/>
          </w:tcPr>
          <w:p>
            <w:r>
              <w:t>王佳仪</w:t>
            </w:r>
          </w:p>
        </w:tc>
      </w:tr>
      <w:tr>
        <w:tc>
          <w:tcPr>
            <w:tcW w:type="dxa" w:w="1234"/>
          </w:tcPr>
          <w:p>
            <w:r>
              <w:t>岳 镇</w:t>
            </w:r>
          </w:p>
        </w:tc>
        <w:tc>
          <w:tcPr>
            <w:tcW w:type="dxa" w:w="1234"/>
          </w:tcPr>
          <w:p>
            <w:r>
              <w:t>张舒雅</w:t>
            </w:r>
          </w:p>
        </w:tc>
        <w:tc>
          <w:tcPr>
            <w:tcW w:type="dxa" w:w="1234"/>
          </w:tcPr>
          <w:p>
            <w:r>
              <w:t>宋婧文</w:t>
            </w:r>
          </w:p>
        </w:tc>
        <w:tc>
          <w:tcPr>
            <w:tcW w:type="dxa" w:w="1234"/>
          </w:tcPr>
          <w:p>
            <w:r>
              <w:t>王梓辰</w:t>
            </w:r>
          </w:p>
        </w:tc>
        <w:tc>
          <w:tcPr>
            <w:tcW w:type="dxa" w:w="1234"/>
          </w:tcPr>
          <w:p>
            <w:r>
              <w:t>杨玉秦</w:t>
            </w:r>
          </w:p>
        </w:tc>
        <w:tc>
          <w:tcPr>
            <w:tcW w:type="dxa" w:w="1234"/>
          </w:tcPr>
          <w:p>
            <w:r>
              <w:t>李紫烁</w:t>
            </w:r>
          </w:p>
        </w:tc>
        <w:tc>
          <w:tcPr>
            <w:tcW w:type="dxa" w:w="1234"/>
          </w:tcPr>
          <w:p>
            <w:r>
              <w:t>朱中华</w:t>
            </w:r>
          </w:p>
        </w:tc>
      </w:tr>
      <w:tr>
        <w:tc>
          <w:tcPr>
            <w:tcW w:type="dxa" w:w="1234"/>
          </w:tcPr>
          <w:p>
            <w:r>
              <w:t>曹诗淼</w:t>
            </w:r>
          </w:p>
        </w:tc>
        <w:tc>
          <w:tcPr>
            <w:tcW w:type="dxa" w:w="1234"/>
          </w:tcPr>
          <w:p>
            <w:r>
              <w:t>郭梓琪</w:t>
            </w:r>
          </w:p>
        </w:tc>
        <w:tc>
          <w:tcPr>
            <w:tcW w:type="dxa" w:w="1234"/>
          </w:tcPr>
          <w:p>
            <w:r>
              <w:t>马其宇</w:t>
            </w:r>
          </w:p>
        </w:tc>
        <w:tc>
          <w:tcPr>
            <w:tcW w:type="dxa" w:w="1234"/>
          </w:tcPr>
          <w:p>
            <w:r>
              <w:t>苗书宁</w:t>
            </w:r>
          </w:p>
        </w:tc>
        <w:tc>
          <w:tcPr>
            <w:tcW w:type="dxa" w:w="1234"/>
          </w:tcPr>
          <w:p>
            <w:r>
              <w:t>李昊芮</w:t>
            </w:r>
          </w:p>
        </w:tc>
        <w:tc>
          <w:tcPr>
            <w:tcW w:type="dxa" w:w="1234"/>
          </w:tcPr>
          <w:p>
            <w:r>
              <w:t>李唯嘉</w:t>
            </w:r>
          </w:p>
        </w:tc>
        <w:tc>
          <w:tcPr>
            <w:tcW w:type="dxa" w:w="1234"/>
          </w:tcPr>
          <w:p>
            <w:r>
              <w:t>曹一涵</w:t>
            </w:r>
          </w:p>
        </w:tc>
      </w:tr>
      <w:tr>
        <w:tc>
          <w:tcPr>
            <w:tcW w:type="dxa" w:w="1234"/>
          </w:tcPr>
          <w:p>
            <w:r>
              <w:t>王开心</w:t>
            </w:r>
          </w:p>
        </w:tc>
        <w:tc>
          <w:tcPr>
            <w:tcW w:type="dxa" w:w="1234"/>
          </w:tcPr>
          <w:p>
            <w:r>
              <w:t>张梦辰</w:t>
            </w:r>
          </w:p>
        </w:tc>
        <w:tc>
          <w:tcPr>
            <w:tcW w:type="dxa" w:w="1234"/>
          </w:tcPr>
          <w:p>
            <w:r>
              <w:t>闫祥蕊</w:t>
            </w:r>
          </w:p>
        </w:tc>
        <w:tc>
          <w:tcPr>
            <w:tcW w:type="dxa" w:w="1234"/>
          </w:tcPr>
          <w:p>
            <w:r>
              <w:t>孙袖菡</w:t>
            </w:r>
          </w:p>
        </w:tc>
        <w:tc>
          <w:tcPr>
            <w:tcW w:type="dxa" w:w="1234"/>
          </w:tcPr>
          <w:p>
            <w:r>
              <w:t>褚昭宇</w:t>
            </w:r>
          </w:p>
        </w:tc>
        <w:tc>
          <w:tcPr>
            <w:tcW w:type="dxa" w:w="1234"/>
          </w:tcPr>
          <w:p>
            <w:r>
              <w:t>吕明泽</w:t>
            </w:r>
          </w:p>
        </w:tc>
        <w:tc>
          <w:tcPr>
            <w:tcW w:type="dxa" w:w="1234"/>
          </w:tcPr>
          <w:p>
            <w:r>
              <w:t>李 瑶</w:t>
            </w:r>
          </w:p>
        </w:tc>
      </w:tr>
      <w:tr>
        <w:tc>
          <w:tcPr>
            <w:tcW w:type="dxa" w:w="1234"/>
          </w:tcPr>
          <w:p>
            <w:r>
              <w:t>肖子涵</w:t>
            </w:r>
          </w:p>
        </w:tc>
        <w:tc>
          <w:tcPr>
            <w:tcW w:type="dxa" w:w="1234"/>
          </w:tcPr>
          <w:p>
            <w:r>
              <w:t>董雪寒</w:t>
            </w:r>
          </w:p>
        </w:tc>
        <w:tc>
          <w:tcPr>
            <w:tcW w:type="dxa" w:w="1234"/>
          </w:tcPr>
          <w:p>
            <w:r>
              <w:t>刘子涵</w:t>
            </w:r>
          </w:p>
        </w:tc>
        <w:tc>
          <w:tcPr>
            <w:tcW w:type="dxa" w:w="1234"/>
          </w:tcPr>
          <w:p>
            <w:r>
              <w:t>李 奇</w:t>
            </w:r>
          </w:p>
        </w:tc>
        <w:tc>
          <w:tcPr>
            <w:tcW w:type="dxa" w:w="1234"/>
          </w:tcPr>
          <w:p>
            <w:r>
              <w:t>王福源</w:t>
            </w:r>
          </w:p>
        </w:tc>
        <w:tc>
          <w:tcPr>
            <w:tcW w:type="dxa" w:w="1234"/>
          </w:tcPr>
          <w:p>
            <w:r>
              <w:t>王琛琛</w:t>
            </w:r>
          </w:p>
        </w:tc>
        <w:tc>
          <w:tcPr>
            <w:tcW w:type="dxa" w:w="1234"/>
          </w:tcPr>
          <w:p>
            <w:r>
              <w:t>樊书琪</w:t>
            </w:r>
          </w:p>
        </w:tc>
      </w:tr>
      <w:tr>
        <w:tc>
          <w:tcPr>
            <w:tcW w:type="dxa" w:w="1234"/>
          </w:tcPr>
          <w:p>
            <w:r>
              <w:t>刘秉昕</w:t>
            </w:r>
          </w:p>
        </w:tc>
        <w:tc>
          <w:tcPr>
            <w:tcW w:type="dxa" w:w="1234"/>
          </w:tcPr>
          <w:p>
            <w:r>
              <w:t>李正阳</w:t>
            </w:r>
          </w:p>
        </w:tc>
        <w:tc>
          <w:tcPr>
            <w:tcW w:type="dxa" w:w="1234"/>
          </w:tcPr>
          <w:p>
            <w:r>
              <w:t>马怀树</w:t>
            </w:r>
          </w:p>
        </w:tc>
        <w:tc>
          <w:tcPr>
            <w:tcW w:type="dxa" w:w="1234"/>
          </w:tcPr>
          <w:p>
            <w:r>
              <w:t>王梓奇</w:t>
            </w:r>
          </w:p>
        </w:tc>
        <w:tc>
          <w:tcPr>
            <w:tcW w:type="dxa" w:w="1234"/>
          </w:tcPr>
          <w:p>
            <w:r>
              <w:t>白峻宇</w:t>
            </w:r>
          </w:p>
        </w:tc>
        <w:tc>
          <w:tcPr>
            <w:tcW w:type="dxa" w:w="1234"/>
          </w:tcPr>
          <w:p>
            <w:r>
              <w:t>陈楚君</w:t>
            </w:r>
          </w:p>
        </w:tc>
        <w:tc>
          <w:tcPr>
            <w:tcW w:type="dxa" w:w="1234"/>
          </w:tcPr>
          <w:p>
            <w:r>
              <w:t>宋 琪</w:t>
            </w:r>
          </w:p>
        </w:tc>
      </w:tr>
      <w:tr>
        <w:tc>
          <w:tcPr>
            <w:tcW w:type="dxa" w:w="1234"/>
          </w:tcPr>
          <w:p>
            <w:r>
              <w:t>吴思贤</w:t>
            </w:r>
          </w:p>
        </w:tc>
        <w:tc>
          <w:tcPr>
            <w:tcW w:type="dxa" w:w="1234"/>
          </w:tcPr>
          <w:p>
            <w:r>
              <w:t>郭玥煊</w:t>
            </w:r>
          </w:p>
        </w:tc>
        <w:tc>
          <w:tcPr>
            <w:tcW w:type="dxa" w:w="1234"/>
          </w:tcPr>
          <w:p>
            <w:r>
              <w:t>张家月</w:t>
            </w:r>
          </w:p>
        </w:tc>
        <w:tc>
          <w:tcPr>
            <w:tcW w:type="dxa" w:w="1234"/>
          </w:tcPr>
          <w:p>
            <w:r>
              <w:t>董书维</w:t>
            </w:r>
          </w:p>
        </w:tc>
        <w:tc>
          <w:tcPr>
            <w:tcW w:type="dxa" w:w="1234"/>
          </w:tcPr>
          <w:p>
            <w:r>
              <w:t>周佳玥</w:t>
            </w:r>
          </w:p>
        </w:tc>
        <w:tc>
          <w:tcPr>
            <w:tcW w:type="dxa" w:w="1234"/>
          </w:tcPr>
          <w:p>
            <w:r>
              <w:t>王羽晨</w:t>
            </w:r>
          </w:p>
        </w:tc>
        <w:tc>
          <w:tcPr>
            <w:tcW w:type="dxa" w:w="1234"/>
          </w:tcPr>
          <w:p>
            <w:r>
              <w:t>陈梓烁</w:t>
            </w:r>
          </w:p>
        </w:tc>
      </w:tr>
      <w:tr>
        <w:tc>
          <w:tcPr>
            <w:tcW w:type="dxa" w:w="1234"/>
          </w:tcPr>
          <w:p>
            <w:r>
              <w:t>蒋俊杰</w:t>
            </w:r>
          </w:p>
        </w:tc>
        <w:tc>
          <w:tcPr>
            <w:tcW w:type="dxa" w:w="1234"/>
          </w:tcPr>
          <w:p>
            <w:r>
              <w:t>张 滢</w:t>
            </w:r>
          </w:p>
        </w:tc>
        <w:tc>
          <w:tcPr>
            <w:tcW w:type="dxa" w:w="1234"/>
          </w:tcPr>
          <w:p>
            <w:r>
              <w:t>刘苏宁</w:t>
            </w:r>
          </w:p>
        </w:tc>
        <w:tc>
          <w:tcPr>
            <w:tcW w:type="dxa" w:w="1234"/>
          </w:tcPr>
          <w:p>
            <w:r>
              <w:t>张子栩</w:t>
            </w:r>
          </w:p>
        </w:tc>
        <w:tc>
          <w:tcPr>
            <w:tcW w:type="dxa" w:w="1234"/>
          </w:tcPr>
          <w:p>
            <w:r>
              <w:t>潘宸莹</w:t>
            </w:r>
          </w:p>
        </w:tc>
        <w:tc>
          <w:tcPr>
            <w:tcW w:type="dxa" w:w="1234"/>
          </w:tcPr>
          <w:p>
            <w:r>
              <w:t>武月婷</w:t>
            </w:r>
          </w:p>
        </w:tc>
        <w:tc>
          <w:tcPr>
            <w:tcW w:type="dxa" w:w="1234"/>
          </w:tcPr>
          <w:p>
            <w:r>
              <w:t>李家安</w:t>
            </w:r>
          </w:p>
        </w:tc>
      </w:tr>
      <w:tr>
        <w:tc>
          <w:tcPr>
            <w:tcW w:type="dxa" w:w="1234"/>
          </w:tcPr>
          <w:p>
            <w:r>
              <w:t>马瑞昕</w:t>
            </w:r>
          </w:p>
        </w:tc>
        <w:tc>
          <w:tcPr>
            <w:tcW w:type="dxa" w:w="1234"/>
          </w:tcPr>
          <w:p>
            <w:r>
              <w:t>孟瑞晨</w:t>
            </w:r>
          </w:p>
        </w:tc>
        <w:tc>
          <w:tcPr>
            <w:tcW w:type="dxa" w:w="1234"/>
          </w:tcPr>
          <w:p>
            <w:r>
              <w:t>孙佳意</w:t>
            </w:r>
          </w:p>
        </w:tc>
        <w:tc>
          <w:tcPr>
            <w:tcW w:type="dxa" w:w="1234"/>
          </w:tcPr>
          <w:p>
            <w:r>
              <w:t>孙舒涵</w:t>
            </w:r>
          </w:p>
        </w:tc>
        <w:tc>
          <w:tcPr>
            <w:tcW w:type="dxa" w:w="1234"/>
          </w:tcPr>
          <w:p>
            <w:r>
              <w:t>黄一宝</w:t>
            </w:r>
          </w:p>
        </w:tc>
        <w:tc>
          <w:tcPr>
            <w:tcW w:type="dxa" w:w="1234"/>
          </w:tcPr>
          <w:p>
            <w:r>
              <w:t>魏梓默</w:t>
            </w:r>
          </w:p>
        </w:tc>
        <w:tc>
          <w:tcPr>
            <w:tcW w:type="dxa" w:w="1234"/>
          </w:tcPr>
          <w:p>
            <w:r>
              <w:t>张 琪</w:t>
            </w:r>
          </w:p>
        </w:tc>
      </w:tr>
      <w:tr>
        <w:tc>
          <w:tcPr>
            <w:tcW w:type="dxa" w:w="1234"/>
          </w:tcPr>
          <w:p>
            <w:r>
              <w:t>孙雅霏</w:t>
            </w:r>
          </w:p>
        </w:tc>
        <w:tc>
          <w:tcPr>
            <w:tcW w:type="dxa" w:w="1234"/>
          </w:tcPr>
          <w:p>
            <w:r>
              <w:t>孙婧娜</w:t>
            </w:r>
          </w:p>
        </w:tc>
        <w:tc>
          <w:tcPr>
            <w:tcW w:type="dxa" w:w="1234"/>
          </w:tcPr>
          <w:p>
            <w:r>
              <w:t>张智恒</w:t>
            </w:r>
          </w:p>
        </w:tc>
        <w:tc>
          <w:tcPr>
            <w:tcW w:type="dxa" w:w="1234"/>
          </w:tcPr>
          <w:p>
            <w:r>
              <w:t>刘书萌</w:t>
            </w:r>
          </w:p>
        </w:tc>
        <w:tc>
          <w:tcPr>
            <w:tcW w:type="dxa" w:w="1234"/>
          </w:tcPr>
          <w:p>
            <w:r>
              <w:t>马庆阳</w:t>
            </w:r>
          </w:p>
        </w:tc>
        <w:tc>
          <w:tcPr>
            <w:tcW w:type="dxa" w:w="1234"/>
          </w:tcPr>
          <w:p>
            <w:r>
              <w:t>沈诗杰</w:t>
            </w:r>
          </w:p>
        </w:tc>
        <w:tc>
          <w:tcPr>
            <w:tcW w:type="dxa" w:w="1234"/>
          </w:tcPr>
          <w:p>
            <w:r>
              <w:t>杨佳凝</w:t>
            </w:r>
          </w:p>
        </w:tc>
      </w:tr>
      <w:tr>
        <w:tc>
          <w:tcPr>
            <w:tcW w:type="dxa" w:w="1234"/>
          </w:tcPr>
          <w:p>
            <w:r>
              <w:t>姚欣贝</w:t>
            </w:r>
          </w:p>
        </w:tc>
        <w:tc>
          <w:tcPr>
            <w:tcW w:type="dxa" w:w="1234"/>
          </w:tcPr>
          <w:p>
            <w:r>
              <w:t>王艾琳</w:t>
            </w:r>
          </w:p>
        </w:tc>
        <w:tc>
          <w:tcPr>
            <w:tcW w:type="dxa" w:w="1234"/>
          </w:tcPr>
          <w:p>
            <w:r>
              <w:t>孙中阳</w:t>
            </w:r>
          </w:p>
        </w:tc>
        <w:tc>
          <w:tcPr>
            <w:tcW w:type="dxa" w:w="1234"/>
          </w:tcPr>
          <w:p>
            <w:r>
              <w:t>孙华晨</w:t>
            </w:r>
          </w:p>
        </w:tc>
        <w:tc>
          <w:tcPr>
            <w:tcW w:type="dxa" w:w="1234"/>
          </w:tcPr>
          <w:p>
            <w:r>
              <w:t>刘宜阳</w:t>
            </w:r>
          </w:p>
        </w:tc>
        <w:tc>
          <w:tcPr>
            <w:tcW w:type="dxa" w:w="1234"/>
          </w:tcPr>
          <w:p>
            <w:r>
              <w:t>李泽羽</w:t>
            </w:r>
          </w:p>
        </w:tc>
        <w:tc>
          <w:tcPr>
            <w:tcW w:type="dxa" w:w="1234"/>
          </w:tcPr>
          <w:p>
            <w:r>
              <w:t>李源潮</w:t>
            </w:r>
          </w:p>
        </w:tc>
      </w:tr>
      <w:tr>
        <w:tc>
          <w:tcPr>
            <w:tcW w:type="dxa" w:w="1234"/>
          </w:tcPr>
          <w:p>
            <w:r>
              <w:t>王俊博</w:t>
            </w:r>
          </w:p>
        </w:tc>
        <w:tc>
          <w:tcPr>
            <w:tcW w:type="dxa" w:w="1234"/>
          </w:tcPr>
          <w:p>
            <w:r>
              <w:t>林雨馨</w:t>
            </w:r>
          </w:p>
        </w:tc>
        <w:tc>
          <w:tcPr>
            <w:tcW w:type="dxa" w:w="1234"/>
          </w:tcPr>
          <w:p>
            <w:r>
              <w:t>王一凡</w:t>
            </w:r>
          </w:p>
        </w:tc>
        <w:tc>
          <w:tcPr>
            <w:tcW w:type="dxa" w:w="1234"/>
          </w:tcPr>
          <w:p>
            <w:r>
              <w:t>付安妮</w:t>
            </w:r>
          </w:p>
        </w:tc>
        <w:tc>
          <w:tcPr>
            <w:tcW w:type="dxa" w:w="1234"/>
          </w:tcPr>
          <w:p>
            <w:r>
              <w:t>鲍允融</w:t>
            </w:r>
          </w:p>
        </w:tc>
        <w:tc>
          <w:tcPr>
            <w:tcW w:type="dxa" w:w="1234"/>
          </w:tcPr>
          <w:p>
            <w:r>
              <w:t>赵正豪</w:t>
            </w:r>
          </w:p>
        </w:tc>
        <w:tc>
          <w:tcPr>
            <w:tcW w:type="dxa" w:w="1234"/>
          </w:tcPr>
          <w:p>
            <w:r>
              <w:t>王若馨</w:t>
            </w:r>
          </w:p>
        </w:tc>
      </w:tr>
      <w:tr>
        <w:tc>
          <w:tcPr>
            <w:tcW w:type="dxa" w:w="1234"/>
          </w:tcPr>
          <w:p>
            <w:r>
              <w:t>陈书文</w:t>
            </w:r>
          </w:p>
        </w:tc>
        <w:tc>
          <w:tcPr>
            <w:tcW w:type="dxa" w:w="1234"/>
          </w:tcPr>
          <w:p>
            <w:r>
              <w:t>孙宇豪</w:t>
            </w:r>
          </w:p>
        </w:tc>
        <w:tc>
          <w:tcPr>
            <w:tcW w:type="dxa" w:w="1234"/>
          </w:tcPr>
          <w:p>
            <w:r>
              <w:t>郭敬仁</w:t>
            </w:r>
          </w:p>
        </w:tc>
        <w:tc>
          <w:tcPr>
            <w:tcW w:type="dxa" w:w="1234"/>
          </w:tcPr>
          <w:p>
            <w:r>
              <w:t>周成城</w:t>
            </w:r>
          </w:p>
        </w:tc>
        <w:tc>
          <w:tcPr>
            <w:tcW w:type="dxa" w:w="1234"/>
          </w:tcPr>
          <w:p>
            <w:r>
              <w:t>刘佳雨</w:t>
            </w:r>
          </w:p>
        </w:tc>
        <w:tc>
          <w:tcPr>
            <w:tcW w:type="dxa" w:w="1234"/>
          </w:tcPr>
          <w:p>
            <w:r>
              <w:t>梁新昊</w:t>
            </w:r>
          </w:p>
        </w:tc>
        <w:tc>
          <w:tcPr>
            <w:tcW w:type="dxa" w:w="1234"/>
          </w:tcPr>
          <w:p>
            <w:r>
              <w:t>常翰阳</w:t>
            </w:r>
          </w:p>
        </w:tc>
      </w:tr>
      <w:tr>
        <w:tc>
          <w:tcPr>
            <w:tcW w:type="dxa" w:w="1234"/>
          </w:tcPr>
          <w:p>
            <w:r>
              <w:t>席誉宁</w:t>
            </w:r>
          </w:p>
        </w:tc>
        <w:tc>
          <w:tcPr>
            <w:tcW w:type="dxa" w:w="1234"/>
          </w:tcPr>
          <w:p>
            <w:r>
              <w:t>张敖硕</w:t>
            </w:r>
          </w:p>
        </w:tc>
        <w:tc>
          <w:tcPr>
            <w:tcW w:type="dxa" w:w="1234"/>
          </w:tcPr>
          <w:p>
            <w:r>
              <w:t>孙羿晗</w:t>
            </w:r>
          </w:p>
        </w:tc>
        <w:tc>
          <w:tcPr>
            <w:tcW w:type="dxa" w:w="1234"/>
          </w:tcPr>
          <w:p>
            <w:r>
              <w:t>王紫涵</w:t>
            </w:r>
          </w:p>
        </w:tc>
        <w:tc>
          <w:tcPr>
            <w:tcW w:type="dxa" w:w="1234"/>
          </w:tcPr>
          <w:p>
            <w:r>
              <w:t>罗亚兵</w:t>
            </w:r>
          </w:p>
        </w:tc>
        <w:tc>
          <w:tcPr>
            <w:tcW w:type="dxa" w:w="1234"/>
          </w:tcPr>
          <w:p>
            <w:r>
              <w:t>王婉晴</w:t>
            </w:r>
          </w:p>
        </w:tc>
        <w:tc>
          <w:tcPr>
            <w:tcW w:type="dxa" w:w="1234"/>
          </w:tcPr>
          <w:p>
            <w:r>
              <w:t>刘佳贝</w:t>
            </w:r>
          </w:p>
        </w:tc>
      </w:tr>
      <w:tr>
        <w:tc>
          <w:tcPr>
            <w:tcW w:type="dxa" w:w="1234"/>
          </w:tcPr>
          <w:p>
            <w:r>
              <w:t>吴 越</w:t>
            </w:r>
          </w:p>
        </w:tc>
        <w:tc>
          <w:tcPr>
            <w:tcW w:type="dxa" w:w="1234"/>
          </w:tcPr>
          <w:p>
            <w:r>
              <w:t>耿子懿</w:t>
            </w:r>
          </w:p>
        </w:tc>
        <w:tc>
          <w:tcPr>
            <w:tcW w:type="dxa" w:w="1234"/>
          </w:tcPr>
          <w:p>
            <w:r>
              <w:t>范润齐</w:t>
            </w:r>
          </w:p>
        </w:tc>
        <w:tc>
          <w:tcPr>
            <w:tcW w:type="dxa" w:w="1234"/>
          </w:tcPr>
          <w:p>
            <w:r>
              <w:t>李若彤</w:t>
            </w:r>
          </w:p>
        </w:tc>
        <w:tc>
          <w:tcPr>
            <w:tcW w:type="dxa" w:w="1234"/>
          </w:tcPr>
          <w:p>
            <w:r>
              <w:t>张益萌</w:t>
            </w:r>
          </w:p>
        </w:tc>
        <w:tc>
          <w:tcPr>
            <w:tcW w:type="dxa" w:w="1234"/>
          </w:tcPr>
          <w:p>
            <w:r>
              <w:t>刘紫悦</w:t>
            </w:r>
          </w:p>
        </w:tc>
        <w:tc>
          <w:tcPr>
            <w:tcW w:type="dxa" w:w="1234"/>
          </w:tcPr>
          <w:p>
            <w:r>
              <w:t>孙建博</w:t>
            </w:r>
          </w:p>
        </w:tc>
      </w:tr>
      <w:tr>
        <w:tc>
          <w:tcPr>
            <w:tcW w:type="dxa" w:w="1234"/>
          </w:tcPr>
          <w:p>
            <w:r>
              <w:t>任芮冉</w:t>
            </w:r>
          </w:p>
        </w:tc>
        <w:tc>
          <w:tcPr>
            <w:tcW w:type="dxa" w:w="1234"/>
          </w:tcPr>
          <w:p>
            <w:r>
              <w:t>王之莹</w:t>
            </w:r>
          </w:p>
        </w:tc>
        <w:tc>
          <w:tcPr>
            <w:tcW w:type="dxa" w:w="1234"/>
          </w:tcPr>
          <w:p>
            <w:r>
              <w:t>孙瑞阳</w:t>
            </w:r>
          </w:p>
        </w:tc>
        <w:tc>
          <w:tcPr>
            <w:tcW w:type="dxa" w:w="1234"/>
          </w:tcPr>
          <w:p>
            <w:r>
              <w:t>李雨辰</w:t>
            </w:r>
          </w:p>
        </w:tc>
        <w:tc>
          <w:tcPr>
            <w:tcW w:type="dxa" w:w="1234"/>
          </w:tcPr>
          <w:p>
            <w:r>
              <w:t>王烁涵</w:t>
            </w:r>
          </w:p>
        </w:tc>
        <w:tc>
          <w:tcPr>
            <w:tcW w:type="dxa" w:w="1234"/>
          </w:tcPr>
          <w:p>
            <w:r>
              <w:t>张梓萱</w:t>
            </w:r>
          </w:p>
        </w:tc>
        <w:tc>
          <w:tcPr>
            <w:tcW w:type="dxa" w:w="1234"/>
          </w:tcPr>
          <w:p>
            <w:r>
              <w:t>纪浩宇</w:t>
            </w:r>
          </w:p>
        </w:tc>
      </w:tr>
      <w:tr>
        <w:tc>
          <w:tcPr>
            <w:tcW w:type="dxa" w:w="1234"/>
          </w:tcPr>
          <w:p>
            <w:r>
              <w:t>李宇泽</w:t>
            </w:r>
          </w:p>
        </w:tc>
        <w:tc>
          <w:tcPr>
            <w:tcW w:type="dxa" w:w="1234"/>
          </w:tcPr>
          <w:p>
            <w:r>
              <w:t>陈柯维</w:t>
            </w:r>
          </w:p>
        </w:tc>
        <w:tc>
          <w:tcPr>
            <w:tcW w:type="dxa" w:w="1234"/>
          </w:tcPr>
          <w:p>
            <w:r>
              <w:t>吴佳芮</w:t>
            </w:r>
          </w:p>
        </w:tc>
        <w:tc>
          <w:tcPr>
            <w:tcW w:type="dxa" w:w="1234"/>
          </w:tcPr>
          <w:p>
            <w:r>
              <w:t>张纯烨</w:t>
            </w:r>
          </w:p>
        </w:tc>
        <w:tc>
          <w:tcPr>
            <w:tcW w:type="dxa" w:w="1234"/>
          </w:tcPr>
          <w:p>
            <w:r>
              <w:t>魏子浩</w:t>
            </w:r>
          </w:p>
        </w:tc>
        <w:tc>
          <w:tcPr>
            <w:tcW w:type="dxa" w:w="1234"/>
          </w:tcPr>
          <w:p>
            <w:r>
              <w:t>肖妙轩</w:t>
            </w:r>
          </w:p>
        </w:tc>
        <w:tc>
          <w:tcPr>
            <w:tcW w:type="dxa" w:w="1234"/>
          </w:tcPr>
          <w:p>
            <w:r>
              <w:t>刘欣怡</w:t>
            </w:r>
          </w:p>
        </w:tc>
      </w:tr>
      <w:tr>
        <w:tc>
          <w:tcPr>
            <w:tcW w:type="dxa" w:w="1234"/>
          </w:tcPr>
          <w:p>
            <w:r>
              <w:t>朱森耀</w:t>
            </w:r>
          </w:p>
        </w:tc>
        <w:tc>
          <w:tcPr>
            <w:tcW w:type="dxa" w:w="1234"/>
          </w:tcPr>
          <w:p>
            <w:r>
              <w:t>杨福嘉</w:t>
            </w:r>
          </w:p>
        </w:tc>
        <w:tc>
          <w:tcPr>
            <w:tcW w:type="dxa" w:w="1234"/>
          </w:tcPr>
          <w:p>
            <w:r>
              <w:t>杨萧萌</w:t>
            </w:r>
          </w:p>
        </w:tc>
        <w:tc>
          <w:tcPr>
            <w:tcW w:type="dxa" w:w="1234"/>
          </w:tcPr>
          <w:p>
            <w:r>
              <w:t>毕经林</w:t>
            </w:r>
          </w:p>
        </w:tc>
        <w:tc>
          <w:tcPr>
            <w:tcW w:type="dxa" w:w="1234"/>
          </w:tcPr>
          <w:p>
            <w:r>
              <w:t>王正民</w:t>
            </w:r>
          </w:p>
        </w:tc>
        <w:tc>
          <w:tcPr>
            <w:tcW w:type="dxa" w:w="1234"/>
          </w:tcPr>
          <w:p>
            <w:r>
              <w:t>李俊希</w:t>
            </w:r>
          </w:p>
        </w:tc>
        <w:tc>
          <w:tcPr>
            <w:tcW w:type="dxa" w:w="1234"/>
          </w:tcPr>
          <w:p>
            <w:r>
              <w:t>孙铭浩</w:t>
            </w:r>
          </w:p>
        </w:tc>
      </w:tr>
      <w:tr>
        <w:tc>
          <w:tcPr>
            <w:tcW w:type="dxa" w:w="1234"/>
          </w:tcPr>
          <w:p>
            <w:r>
              <w:t>刘宇昂</w:t>
            </w:r>
          </w:p>
        </w:tc>
        <w:tc>
          <w:tcPr>
            <w:tcW w:type="dxa" w:w="1234"/>
          </w:tcPr>
          <w:p>
            <w:r>
              <w:t>刘晨旭</w:t>
            </w:r>
          </w:p>
        </w:tc>
        <w:tc>
          <w:tcPr>
            <w:tcW w:type="dxa" w:w="1234"/>
          </w:tcPr>
          <w:p>
            <w:r>
              <w:t>徐肇乾</w:t>
            </w:r>
          </w:p>
        </w:tc>
        <w:tc>
          <w:tcPr>
            <w:tcW w:type="dxa" w:w="1234"/>
          </w:tcPr>
          <w:p>
            <w:r>
              <w:t>陈 曦</w:t>
            </w:r>
          </w:p>
        </w:tc>
        <w:tc>
          <w:tcPr>
            <w:tcW w:type="dxa" w:w="1234"/>
          </w:tcPr>
          <w:p>
            <w:r>
              <w:t>周峻驰</w:t>
            </w:r>
          </w:p>
        </w:tc>
        <w:tc>
          <w:tcPr>
            <w:tcW w:type="dxa" w:w="1234"/>
          </w:tcPr>
          <w:p>
            <w:r>
              <w:t>周峻博</w:t>
            </w:r>
          </w:p>
        </w:tc>
        <w:tc>
          <w:tcPr>
            <w:tcW w:type="dxa" w:w="1234"/>
          </w:tcPr>
          <w:p>
            <w:r>
              <w:t>巴誉蒙</w:t>
            </w:r>
          </w:p>
        </w:tc>
      </w:tr>
      <w:tr>
        <w:tc>
          <w:tcPr>
            <w:tcW w:type="dxa" w:w="1234"/>
          </w:tcPr>
          <w:p>
            <w:r>
              <w:t>刘俊宇</w:t>
            </w:r>
          </w:p>
        </w:tc>
        <w:tc>
          <w:tcPr>
            <w:tcW w:type="dxa" w:w="1234"/>
          </w:tcPr>
          <w:p>
            <w:r>
              <w:t>杨梦茹</w:t>
            </w:r>
          </w:p>
        </w:tc>
        <w:tc>
          <w:tcPr>
            <w:tcW w:type="dxa" w:w="1234"/>
          </w:tcPr>
          <w:p>
            <w:r>
              <w:t>贺子诺</w:t>
            </w:r>
          </w:p>
        </w:tc>
        <w:tc>
          <w:tcPr>
            <w:tcW w:type="dxa" w:w="1234"/>
          </w:tcPr>
          <w:p>
            <w:r>
              <w:t>孟骏翔</w:t>
            </w:r>
          </w:p>
        </w:tc>
        <w:tc>
          <w:tcPr>
            <w:tcW w:type="dxa" w:w="1234"/>
          </w:tcPr>
          <w:p>
            <w:r>
              <w:t>王一依</w:t>
            </w:r>
          </w:p>
        </w:tc>
        <w:tc>
          <w:tcPr>
            <w:tcW w:type="dxa" w:w="1234"/>
          </w:tcPr>
          <w:p>
            <w:r>
              <w:t>陈一诺</w:t>
            </w:r>
          </w:p>
        </w:tc>
        <w:tc>
          <w:tcPr>
            <w:tcW w:type="dxa" w:w="1234"/>
          </w:tcPr>
          <w:p>
            <w:r>
              <w:t>王 瑞</w:t>
            </w:r>
          </w:p>
        </w:tc>
      </w:tr>
      <w:tr>
        <w:tc>
          <w:tcPr>
            <w:tcW w:type="dxa" w:w="1234"/>
          </w:tcPr>
          <w:p>
            <w:r>
              <w:t>王智阳</w:t>
            </w:r>
          </w:p>
        </w:tc>
        <w:tc>
          <w:tcPr>
            <w:tcW w:type="dxa" w:w="1234"/>
          </w:tcPr>
          <w:p>
            <w:r>
              <w:t>李思贤</w:t>
            </w:r>
          </w:p>
        </w:tc>
        <w:tc>
          <w:tcPr>
            <w:tcW w:type="dxa" w:w="1234"/>
          </w:tcPr>
          <w:p>
            <w:r>
              <w:t>陈锦秀</w:t>
            </w:r>
          </w:p>
        </w:tc>
        <w:tc>
          <w:tcPr>
            <w:tcW w:type="dxa" w:w="1234"/>
          </w:tcPr>
          <w:p>
            <w:r>
              <w:t>侯姝含</w:t>
            </w:r>
          </w:p>
        </w:tc>
        <w:tc>
          <w:tcPr>
            <w:tcW w:type="dxa" w:w="1234"/>
          </w:tcPr>
          <w:p>
            <w:r>
              <w:t>徐可欣</w:t>
            </w:r>
          </w:p>
        </w:tc>
        <w:tc>
          <w:tcPr>
            <w:tcW w:type="dxa" w:w="1234"/>
          </w:tcPr>
          <w:p>
            <w:r>
              <w:t>马晨睿</w:t>
            </w:r>
          </w:p>
        </w:tc>
        <w:tc>
          <w:tcPr>
            <w:tcW w:type="dxa" w:w="1234"/>
          </w:tcPr>
          <w:p>
            <w:r>
              <w:t>孙 丽</w:t>
            </w:r>
          </w:p>
        </w:tc>
      </w:tr>
      <w:tr>
        <w:tc>
          <w:tcPr>
            <w:tcW w:type="dxa" w:w="1234"/>
          </w:tcPr>
          <w:p>
            <w:r>
              <w:t>李雨宸</w:t>
            </w:r>
          </w:p>
        </w:tc>
        <w:tc>
          <w:tcPr>
            <w:tcW w:type="dxa" w:w="1234"/>
          </w:tcPr>
          <w:p>
            <w:r>
              <w:t>孙雨婷</w:t>
            </w:r>
          </w:p>
        </w:tc>
        <w:tc>
          <w:tcPr>
            <w:tcW w:type="dxa" w:w="1234"/>
          </w:tcPr>
          <w:p>
            <w:r>
              <w:t>蒋欣桐</w:t>
            </w:r>
          </w:p>
        </w:tc>
        <w:tc>
          <w:tcPr>
            <w:tcW w:type="dxa" w:w="1234"/>
          </w:tcPr>
          <w:p>
            <w:r>
              <w:t>吕佳宁</w:t>
            </w:r>
          </w:p>
        </w:tc>
        <w:tc>
          <w:tcPr>
            <w:tcW w:type="dxa" w:w="1234"/>
          </w:tcPr>
          <w:p>
            <w:r>
              <w:t>魏孟龙</w:t>
            </w:r>
          </w:p>
        </w:tc>
        <w:tc>
          <w:tcPr>
            <w:tcW w:type="dxa" w:w="1234"/>
          </w:tcPr>
          <w:p>
            <w:r>
              <w:t>王昭阳</w:t>
            </w:r>
          </w:p>
        </w:tc>
        <w:tc>
          <w:tcPr>
            <w:tcW w:type="dxa" w:w="1234"/>
          </w:tcPr>
          <w:p>
            <w:r>
              <w:t>左昕澎</w:t>
            </w:r>
          </w:p>
        </w:tc>
      </w:tr>
      <w:tr>
        <w:tc>
          <w:tcPr>
            <w:tcW w:type="dxa" w:w="1234"/>
          </w:tcPr>
          <w:p>
            <w:r>
              <w:t>张法霖</w:t>
            </w:r>
          </w:p>
        </w:tc>
        <w:tc>
          <w:tcPr>
            <w:tcW w:type="dxa" w:w="1234"/>
          </w:tcPr>
          <w:p>
            <w:r>
              <w:t>孙小婷</w:t>
            </w:r>
          </w:p>
        </w:tc>
        <w:tc>
          <w:tcPr>
            <w:tcW w:type="dxa" w:w="1234"/>
          </w:tcPr>
          <w:p>
            <w:r>
              <w:t>刘美涵</w:t>
            </w:r>
          </w:p>
        </w:tc>
        <w:tc>
          <w:tcPr>
            <w:tcW w:type="dxa" w:w="1234"/>
          </w:tcPr>
          <w:p>
            <w:r>
              <w:t>高雷鸣</w:t>
            </w:r>
          </w:p>
        </w:tc>
        <w:tc>
          <w:tcPr>
            <w:tcW w:type="dxa" w:w="1234"/>
          </w:tcPr>
          <w:p>
            <w:r>
              <w:t>苏恩令</w:t>
            </w:r>
          </w:p>
        </w:tc>
        <w:tc>
          <w:tcPr>
            <w:tcW w:type="dxa" w:w="1234"/>
          </w:tcPr>
          <w:p>
            <w:r>
              <w:t>褚伟琪</w:t>
            </w:r>
          </w:p>
        </w:tc>
        <w:tc>
          <w:tcPr>
            <w:tcW w:type="dxa" w:w="1234"/>
          </w:tcPr>
          <w:p>
            <w:r>
              <w:t>邵明雯</w:t>
            </w:r>
          </w:p>
        </w:tc>
      </w:tr>
      <w:tr>
        <w:tc>
          <w:tcPr>
            <w:tcW w:type="dxa" w:w="1234"/>
          </w:tcPr>
          <w:p>
            <w:r>
              <w:t>代昊勤</w:t>
            </w:r>
          </w:p>
        </w:tc>
        <w:tc>
          <w:tcPr>
            <w:tcW w:type="dxa" w:w="1234"/>
          </w:tcPr>
          <w:p>
            <w:r>
              <w:t>杨博涵</w:t>
            </w:r>
          </w:p>
        </w:tc>
        <w:tc>
          <w:tcPr>
            <w:tcW w:type="dxa" w:w="1234"/>
          </w:tcPr>
          <w:p>
            <w:r>
              <w:t>李雨欣</w:t>
            </w:r>
          </w:p>
        </w:tc>
        <w:tc>
          <w:tcPr>
            <w:tcW w:type="dxa" w:w="1234"/>
          </w:tcPr>
          <w:p>
            <w:r>
              <w:t>王子轩</w:t>
            </w:r>
          </w:p>
        </w:tc>
        <w:tc>
          <w:tcPr>
            <w:tcW w:type="dxa" w:w="1234"/>
          </w:tcPr>
          <w:p>
            <w:r>
              <w:t>孙腾腾</w:t>
            </w:r>
          </w:p>
        </w:tc>
        <w:tc>
          <w:tcPr>
            <w:tcW w:type="dxa" w:w="1234"/>
          </w:tcPr>
          <w:p>
            <w:r>
              <w:t>何忻悦</w:t>
            </w:r>
          </w:p>
        </w:tc>
        <w:tc>
          <w:tcPr>
            <w:tcW w:type="dxa" w:w="1234"/>
          </w:tcPr>
          <w:p>
            <w:r>
              <w:t>秦艺恒</w:t>
            </w:r>
          </w:p>
        </w:tc>
      </w:tr>
      <w:tr>
        <w:tc>
          <w:tcPr>
            <w:tcW w:type="dxa" w:w="1234"/>
          </w:tcPr>
          <w:p>
            <w:r>
              <w:t>王承恩</w:t>
            </w:r>
          </w:p>
        </w:tc>
        <w:tc>
          <w:tcPr>
            <w:tcW w:type="dxa" w:w="1234"/>
          </w:tcPr>
          <w:p>
            <w:r>
              <w:t>孙 晨</w:t>
            </w:r>
          </w:p>
        </w:tc>
        <w:tc>
          <w:tcPr>
            <w:tcW w:type="dxa" w:w="1234"/>
          </w:tcPr>
          <w:p>
            <w:r>
              <w:t>王淑晨</w:t>
            </w:r>
          </w:p>
        </w:tc>
        <w:tc>
          <w:tcPr>
            <w:tcW w:type="dxa" w:w="1234"/>
          </w:tcPr>
          <w:p>
            <w:r>
              <w:t>魏钰宸</w:t>
            </w:r>
          </w:p>
        </w:tc>
        <w:tc>
          <w:tcPr>
            <w:tcW w:type="dxa" w:w="1234"/>
          </w:tcPr>
          <w:p>
            <w:r>
              <w:t>潘鑫垚</w:t>
            </w:r>
          </w:p>
        </w:tc>
        <w:tc>
          <w:tcPr>
            <w:tcW w:type="dxa" w:w="1234"/>
          </w:tcPr>
          <w:p>
            <w:r>
              <w:t>张明泽</w:t>
            </w:r>
          </w:p>
        </w:tc>
        <w:tc>
          <w:tcPr>
            <w:tcW w:type="dxa" w:w="1234"/>
          </w:tcPr>
          <w:p>
            <w:r>
              <w:t>王业腾</w:t>
            </w:r>
          </w:p>
        </w:tc>
      </w:tr>
      <w:tr>
        <w:tc>
          <w:tcPr>
            <w:tcW w:type="dxa" w:w="1234"/>
          </w:tcPr>
          <w:p>
            <w:r>
              <w:t>王梦婕</w:t>
            </w:r>
          </w:p>
        </w:tc>
        <w:tc>
          <w:tcPr>
            <w:tcW w:type="dxa" w:w="1234"/>
          </w:tcPr>
          <w:p>
            <w:r>
              <w:t>颜雨晨</w:t>
            </w:r>
          </w:p>
        </w:tc>
        <w:tc>
          <w:tcPr>
            <w:tcW w:type="dxa" w:w="1234"/>
          </w:tcPr>
          <w:p>
            <w:r>
              <w:t>孙雅萱</w:t>
            </w:r>
          </w:p>
        </w:tc>
        <w:tc>
          <w:tcPr>
            <w:tcW w:type="dxa" w:w="1234"/>
          </w:tcPr>
          <w:p>
            <w:r>
              <w:t>马福胜</w:t>
            </w:r>
          </w:p>
        </w:tc>
        <w:tc>
          <w:tcPr>
            <w:tcW w:type="dxa" w:w="1234"/>
          </w:tcPr>
          <w:p>
            <w:r>
              <w:t>杨一宸</w:t>
            </w:r>
          </w:p>
        </w:tc>
        <w:tc>
          <w:tcPr>
            <w:tcW w:type="dxa" w:w="1234"/>
          </w:tcPr>
          <w:p>
            <w:r>
              <w:t>屈 妙</w:t>
            </w:r>
          </w:p>
        </w:tc>
        <w:tc>
          <w:tcPr>
            <w:tcW w:type="dxa" w:w="1234"/>
          </w:tcPr>
          <w:p>
            <w:r>
              <w:t>王程骏</w:t>
            </w:r>
          </w:p>
        </w:tc>
      </w:tr>
      <w:tr>
        <w:tc>
          <w:tcPr>
            <w:tcW w:type="dxa" w:w="1234"/>
          </w:tcPr>
          <w:p>
            <w:r>
              <w:t>鲍沿希</w:t>
            </w:r>
          </w:p>
        </w:tc>
        <w:tc>
          <w:tcPr>
            <w:tcW w:type="dxa" w:w="1234"/>
          </w:tcPr>
          <w:p>
            <w:r>
              <w:t>徐铄淇</w:t>
            </w:r>
          </w:p>
        </w:tc>
        <w:tc>
          <w:tcPr>
            <w:tcW w:type="dxa" w:w="1234"/>
          </w:tcPr>
          <w:p>
            <w:r>
              <w:t>王钰博</w:t>
            </w:r>
          </w:p>
        </w:tc>
        <w:tc>
          <w:tcPr>
            <w:tcW w:type="dxa" w:w="1234"/>
          </w:tcPr>
          <w:p>
            <w:r>
              <w:t>孟宇然</w:t>
            </w:r>
          </w:p>
        </w:tc>
        <w:tc>
          <w:tcPr>
            <w:tcW w:type="dxa" w:w="1234"/>
          </w:tcPr>
          <w:p>
            <w:r>
              <w:t>邵玉琳</w:t>
            </w:r>
          </w:p>
        </w:tc>
        <w:tc>
          <w:tcPr>
            <w:tcW w:type="dxa" w:w="1234"/>
          </w:tcPr>
          <w:p>
            <w:r>
              <w:t>白萧萌</w:t>
            </w:r>
          </w:p>
        </w:tc>
        <w:tc>
          <w:tcPr>
            <w:tcW w:type="dxa" w:w="1234"/>
          </w:tcPr>
          <w:p>
            <w:r>
              <w:t>孟子涵</w:t>
            </w:r>
          </w:p>
        </w:tc>
      </w:tr>
      <w:tr>
        <w:tc>
          <w:tcPr>
            <w:tcW w:type="dxa" w:w="1234"/>
          </w:tcPr>
          <w:p>
            <w:r>
              <w:t>李柄毅</w:t>
            </w:r>
          </w:p>
        </w:tc>
        <w:tc>
          <w:tcPr>
            <w:tcW w:type="dxa" w:w="1234"/>
          </w:tcPr>
          <w:p>
            <w:r>
              <w:t>孙铭泽</w:t>
            </w:r>
          </w:p>
        </w:tc>
        <w:tc>
          <w:tcPr>
            <w:tcW w:type="dxa" w:w="1234"/>
          </w:tcPr>
          <w:p>
            <w:r>
              <w:t>吴泽旭</w:t>
            </w:r>
          </w:p>
        </w:tc>
        <w:tc>
          <w:tcPr>
            <w:tcW w:type="dxa" w:w="1234"/>
          </w:tcPr>
          <w:p>
            <w:r>
              <w:t>褚蕴瑶</w:t>
            </w:r>
          </w:p>
        </w:tc>
        <w:tc>
          <w:tcPr>
            <w:tcW w:type="dxa" w:w="1234"/>
          </w:tcPr>
          <w:p>
            <w:r>
              <w:t>刘泽旭</w:t>
            </w:r>
          </w:p>
        </w:tc>
        <w:tc>
          <w:tcPr>
            <w:tcW w:type="dxa" w:w="1234"/>
          </w:tcPr>
          <w:p>
            <w:r>
              <w:t>崔雅南</w:t>
            </w:r>
          </w:p>
        </w:tc>
        <w:tc>
          <w:tcPr>
            <w:tcW w:type="dxa" w:w="1234"/>
          </w:tcPr>
          <w:p>
            <w:r>
              <w:t>黄小宸</w:t>
            </w:r>
          </w:p>
        </w:tc>
      </w:tr>
      <w:tr>
        <w:tc>
          <w:tcPr>
            <w:tcW w:type="dxa" w:w="1234"/>
          </w:tcPr>
          <w:p>
            <w:r>
              <w:t>蔡雨纯</w:t>
            </w:r>
          </w:p>
        </w:tc>
        <w:tc>
          <w:tcPr>
            <w:tcW w:type="dxa" w:w="1234"/>
          </w:tcPr>
          <w:p>
            <w:r>
              <w:t>武辰雨</w:t>
            </w:r>
          </w:p>
        </w:tc>
        <w:tc>
          <w:tcPr>
            <w:tcW w:type="dxa" w:w="1234"/>
          </w:tcPr>
          <w:p>
            <w:r>
              <w:t>田静怡</w:t>
            </w:r>
          </w:p>
        </w:tc>
        <w:tc>
          <w:tcPr>
            <w:tcW w:type="dxa" w:w="1234"/>
          </w:tcPr>
          <w:p>
            <w:r>
              <w:t>张 珂</w:t>
            </w:r>
          </w:p>
        </w:tc>
        <w:tc>
          <w:tcPr>
            <w:tcW w:type="dxa" w:w="1234"/>
          </w:tcPr>
          <w:p>
            <w:r>
              <w:t>魏明珠</w:t>
            </w:r>
          </w:p>
        </w:tc>
        <w:tc>
          <w:tcPr>
            <w:tcW w:type="dxa" w:w="1234"/>
          </w:tcPr>
          <w:p>
            <w:r>
              <w:t>朱佳伊</w:t>
            </w:r>
          </w:p>
        </w:tc>
        <w:tc>
          <w:tcPr>
            <w:tcW w:type="dxa" w:w="1234"/>
          </w:tcPr>
          <w:p>
            <w:r>
              <w:t>李祥硕</w:t>
            </w:r>
          </w:p>
        </w:tc>
      </w:tr>
      <w:tr>
        <w:tc>
          <w:tcPr>
            <w:tcW w:type="dxa" w:w="1234"/>
          </w:tcPr>
          <w:p>
            <w:r>
              <w:t>王大双</w:t>
            </w:r>
          </w:p>
        </w:tc>
        <w:tc>
          <w:tcPr>
            <w:tcW w:type="dxa" w:w="1234"/>
          </w:tcPr>
          <w:p>
            <w:r>
              <w:t>徐语晨</w:t>
            </w:r>
          </w:p>
        </w:tc>
        <w:tc>
          <w:tcPr>
            <w:tcW w:type="dxa" w:w="1234"/>
          </w:tcPr>
          <w:p>
            <w:r>
              <w:t>王玺森</w:t>
            </w:r>
          </w:p>
        </w:tc>
        <w:tc>
          <w:tcPr>
            <w:tcW w:type="dxa" w:w="1234"/>
          </w:tcPr>
          <w:p>
            <w:r>
              <w:t>张佳怡</w:t>
            </w:r>
          </w:p>
        </w:tc>
        <w:tc>
          <w:tcPr>
            <w:tcW w:type="dxa" w:w="1234"/>
          </w:tcPr>
          <w:p>
            <w:r>
              <w:t>李俊宇</w:t>
            </w:r>
          </w:p>
        </w:tc>
        <w:tc>
          <w:tcPr>
            <w:tcW w:type="dxa" w:w="1234"/>
          </w:tcPr>
          <w:p>
            <w:r>
              <w:t>林雨阳</w:t>
            </w:r>
          </w:p>
        </w:tc>
        <w:tc>
          <w:tcPr>
            <w:tcW w:type="dxa" w:w="1234"/>
          </w:tcPr>
          <w:p>
            <w:r>
              <w:t>魏李恒宇</w:t>
            </w:r>
          </w:p>
        </w:tc>
      </w:tr>
      <w:tr>
        <w:tc>
          <w:tcPr>
            <w:tcW w:type="dxa" w:w="1234"/>
          </w:tcPr>
          <w:p>
            <w:r>
              <w:t>刘一鸣</w:t>
            </w:r>
          </w:p>
        </w:tc>
        <w:tc>
          <w:tcPr>
            <w:tcW w:type="dxa" w:w="1234"/>
          </w:tcPr>
          <w:p>
            <w:r>
              <w:t>吕辰熙</w:t>
            </w:r>
          </w:p>
        </w:tc>
        <w:tc>
          <w:tcPr>
            <w:tcW w:type="dxa" w:w="1234"/>
          </w:tcPr>
          <w:p>
            <w:r>
              <w:t>孙 耀</w:t>
            </w:r>
          </w:p>
        </w:tc>
        <w:tc>
          <w:tcPr>
            <w:tcW w:type="dxa" w:w="1234"/>
          </w:tcPr>
          <w:p>
            <w:r>
              <w:t>张小贝</w:t>
            </w:r>
          </w:p>
        </w:tc>
        <w:tc>
          <w:tcPr>
            <w:tcW w:type="dxa" w:w="1234"/>
          </w:tcPr>
          <w:p>
            <w:r>
              <w:t>范佳宜</w:t>
            </w:r>
          </w:p>
        </w:tc>
        <w:tc>
          <w:tcPr>
            <w:tcW w:type="dxa" w:w="1234"/>
          </w:tcPr>
          <w:p>
            <w:r>
              <w:t>陈韵如</w:t>
            </w:r>
          </w:p>
        </w:tc>
        <w:tc>
          <w:tcPr>
            <w:tcW w:type="dxa" w:w="1234"/>
          </w:tcPr>
          <w:p>
            <w:r>
              <w:t>刘竞遥</w:t>
            </w:r>
          </w:p>
        </w:tc>
      </w:tr>
      <w:tr>
        <w:tc>
          <w:tcPr>
            <w:tcW w:type="dxa" w:w="1234"/>
          </w:tcPr>
          <w:p>
            <w:r>
              <w:t>陈若涵</w:t>
            </w:r>
          </w:p>
        </w:tc>
        <w:tc>
          <w:tcPr>
            <w:tcW w:type="dxa" w:w="1234"/>
          </w:tcPr>
          <w:p>
            <w:r>
              <w:t>房文朔</w:t>
            </w:r>
          </w:p>
        </w:tc>
        <w:tc>
          <w:tcPr>
            <w:tcW w:type="dxa" w:w="1234"/>
          </w:tcPr>
          <w:p>
            <w:r>
              <w:t>孙宇宸</w:t>
            </w:r>
          </w:p>
        </w:tc>
        <w:tc>
          <w:tcPr>
            <w:tcW w:type="dxa" w:w="1234"/>
          </w:tcPr>
          <w:p>
            <w:r>
              <w:t>侯博文</w:t>
            </w:r>
          </w:p>
        </w:tc>
        <w:tc>
          <w:tcPr>
            <w:tcW w:type="dxa" w:w="1234"/>
          </w:tcPr>
          <w:p>
            <w:r>
              <w:t>孙自默</w:t>
            </w:r>
          </w:p>
        </w:tc>
        <w:tc>
          <w:tcPr>
            <w:tcW w:type="dxa" w:w="1234"/>
          </w:tcPr>
          <w:p>
            <w:r>
              <w:t>李佳诺</w:t>
            </w:r>
          </w:p>
        </w:tc>
        <w:tc>
          <w:tcPr>
            <w:tcW w:type="dxa" w:w="1234"/>
          </w:tcPr>
          <w:p>
            <w:r>
              <w:t>周子杰</w:t>
            </w:r>
          </w:p>
        </w:tc>
      </w:tr>
      <w:tr>
        <w:tc>
          <w:tcPr>
            <w:tcW w:type="dxa" w:w="1234"/>
          </w:tcPr>
          <w:p>
            <w:r>
              <w:t>潘欣辰</w:t>
            </w:r>
          </w:p>
        </w:tc>
        <w:tc>
          <w:tcPr>
            <w:tcW w:type="dxa" w:w="1234"/>
          </w:tcPr>
          <w:p>
            <w:r>
              <w:t>孙艺桐</w:t>
            </w:r>
          </w:p>
        </w:tc>
        <w:tc>
          <w:tcPr>
            <w:tcW w:type="dxa" w:w="1234"/>
          </w:tcPr>
          <w:p>
            <w:r>
              <w:t>龙震亚</w:t>
            </w:r>
          </w:p>
        </w:tc>
        <w:tc>
          <w:tcPr>
            <w:tcW w:type="dxa" w:w="1234"/>
          </w:tcPr>
          <w:p>
            <w:r>
              <w:t>宋思诺</w:t>
            </w:r>
          </w:p>
        </w:tc>
        <w:tc>
          <w:tcPr>
            <w:tcW w:type="dxa" w:w="1234"/>
          </w:tcPr>
          <w:p>
            <w:r>
              <w:t>房俊宇</w:t>
            </w:r>
          </w:p>
        </w:tc>
        <w:tc>
          <w:tcPr>
            <w:tcW w:type="dxa" w:w="1234"/>
          </w:tcPr>
          <w:p>
            <w:r>
              <w:t>李雨恒</w:t>
            </w:r>
          </w:p>
        </w:tc>
        <w:tc>
          <w:tcPr>
            <w:tcW w:type="dxa" w:w="1234"/>
          </w:tcPr>
          <w:p>
            <w:r>
              <w:t>巴艺蒙</w:t>
            </w:r>
          </w:p>
        </w:tc>
      </w:tr>
      <w:tr>
        <w:tc>
          <w:tcPr>
            <w:tcW w:type="dxa" w:w="1234"/>
          </w:tcPr>
          <w:p>
            <w:r>
              <w:t>薛翼铭</w:t>
            </w:r>
          </w:p>
        </w:tc>
        <w:tc>
          <w:tcPr>
            <w:tcW w:type="dxa" w:w="1234"/>
          </w:tcPr>
          <w:p>
            <w:r>
              <w:t>赵若婷</w:t>
            </w:r>
          </w:p>
        </w:tc>
        <w:tc>
          <w:tcPr>
            <w:tcW w:type="dxa" w:w="1234"/>
          </w:tcPr>
          <w:p>
            <w:r>
              <w:t>李坤泽</w:t>
            </w:r>
          </w:p>
        </w:tc>
        <w:tc>
          <w:tcPr>
            <w:tcW w:type="dxa" w:w="1234"/>
          </w:tcPr>
          <w:p>
            <w:r>
              <w:t>陈禹润</w:t>
            </w:r>
          </w:p>
        </w:tc>
        <w:tc>
          <w:tcPr>
            <w:tcW w:type="dxa" w:w="1234"/>
          </w:tcPr>
          <w:p>
            <w:r>
              <w:t>褚宏良</w:t>
            </w:r>
          </w:p>
        </w:tc>
        <w:tc>
          <w:tcPr>
            <w:tcW w:type="dxa" w:w="1234"/>
          </w:tcPr>
          <w:p>
            <w:r>
              <w:t>张雨辰</w:t>
            </w:r>
          </w:p>
        </w:tc>
        <w:tc>
          <w:tcPr>
            <w:tcW w:type="dxa" w:w="1234"/>
          </w:tcPr>
          <w:p>
            <w:r>
              <w:t>郭严泽</w:t>
            </w:r>
          </w:p>
        </w:tc>
      </w:tr>
      <w:tr>
        <w:tc>
          <w:tcPr>
            <w:tcW w:type="dxa" w:w="1234"/>
          </w:tcPr>
          <w:p>
            <w:r>
              <w:t>田子墨</w:t>
            </w:r>
          </w:p>
        </w:tc>
        <w:tc>
          <w:tcPr>
            <w:tcW w:type="dxa" w:w="1234"/>
          </w:tcPr>
          <w:p>
            <w:r>
              <w:t>孙嘉翊</w:t>
            </w:r>
          </w:p>
        </w:tc>
        <w:tc>
          <w:tcPr>
            <w:tcW w:type="dxa" w:w="1234"/>
          </w:tcPr>
          <w:p>
            <w:r>
              <w:t>秦婉婷</w:t>
            </w:r>
          </w:p>
        </w:tc>
        <w:tc>
          <w:tcPr>
            <w:tcW w:type="dxa" w:w="1234"/>
          </w:tcPr>
          <w:p>
            <w:r>
              <w:t>张腾宇</w:t>
            </w:r>
          </w:p>
        </w:tc>
        <w:tc>
          <w:tcPr>
            <w:tcW w:type="dxa" w:w="1234"/>
          </w:tcPr>
          <w:p>
            <w:r>
              <w:t>刘 可</w:t>
            </w:r>
          </w:p>
        </w:tc>
        <w:tc>
          <w:tcPr>
            <w:tcW w:type="dxa" w:w="1234"/>
          </w:tcPr>
          <w:p>
            <w:r>
              <w:t>张腾远</w:t>
            </w:r>
          </w:p>
        </w:tc>
        <w:tc>
          <w:tcPr>
            <w:tcW w:type="dxa" w:w="1234"/>
          </w:tcPr>
          <w:p>
            <w:r>
              <w:t>孔晨旭</w:t>
            </w:r>
          </w:p>
        </w:tc>
      </w:tr>
      <w:tr>
        <w:tc>
          <w:tcPr>
            <w:tcW w:type="dxa" w:w="1234"/>
          </w:tcPr>
          <w:p>
            <w:r>
              <w:t>张修杰</w:t>
            </w:r>
          </w:p>
        </w:tc>
        <w:tc>
          <w:tcPr>
            <w:tcW w:type="dxa" w:w="1234"/>
          </w:tcPr>
          <w:p>
            <w:r>
              <w:t>李俊毅</w:t>
            </w:r>
          </w:p>
        </w:tc>
        <w:tc>
          <w:tcPr>
            <w:tcW w:type="dxa" w:w="1234"/>
          </w:tcPr>
          <w:p>
            <w:r>
              <w:t>赵一鸣</w:t>
            </w:r>
          </w:p>
        </w:tc>
        <w:tc>
          <w:tcPr>
            <w:tcW w:type="dxa" w:w="1234"/>
          </w:tcPr>
          <w:p>
            <w:r>
              <w:t>朱梓睿</w:t>
            </w:r>
          </w:p>
        </w:tc>
        <w:tc>
          <w:tcPr>
            <w:tcW w:type="dxa" w:w="1234"/>
          </w:tcPr>
          <w:p>
            <w:r>
              <w:t>刘俊谦</w:t>
            </w:r>
          </w:p>
        </w:tc>
        <w:tc>
          <w:tcPr>
            <w:tcW w:type="dxa" w:w="1234"/>
          </w:tcPr>
          <w:p>
            <w:r>
              <w:t>朱富豪</w:t>
            </w:r>
          </w:p>
        </w:tc>
        <w:tc>
          <w:tcPr>
            <w:tcW w:type="dxa" w:w="1234"/>
          </w:tcPr>
          <w:p>
            <w:r>
              <w:t>孙诗晴</w:t>
            </w:r>
          </w:p>
        </w:tc>
      </w:tr>
      <w:tr>
        <w:tc>
          <w:tcPr>
            <w:tcW w:type="dxa" w:w="1234"/>
          </w:tcPr>
          <w:p>
            <w:r>
              <w:t>韩宜柏</w:t>
            </w:r>
          </w:p>
        </w:tc>
        <w:tc>
          <w:tcPr>
            <w:tcW w:type="dxa" w:w="1234"/>
          </w:tcPr>
          <w:p>
            <w:r>
              <w:t>马雅茹</w:t>
            </w:r>
          </w:p>
        </w:tc>
        <w:tc>
          <w:tcPr>
            <w:tcW w:type="dxa" w:w="1234"/>
          </w:tcPr>
          <w:p>
            <w:r>
              <w:t>梁瀚文</w:t>
            </w:r>
          </w:p>
        </w:tc>
        <w:tc>
          <w:tcPr>
            <w:tcW w:type="dxa" w:w="1234"/>
          </w:tcPr>
          <w:p>
            <w:r>
              <w:t>颜天译</w:t>
            </w:r>
          </w:p>
        </w:tc>
        <w:tc>
          <w:tcPr>
            <w:tcW w:type="dxa" w:w="1234"/>
          </w:tcPr>
          <w:p>
            <w:r>
              <w:t>李可乐</w:t>
            </w:r>
          </w:p>
        </w:tc>
        <w:tc>
          <w:tcPr>
            <w:tcW w:type="dxa" w:w="1234"/>
          </w:tcPr>
          <w:p>
            <w:r>
              <w:t>刘政贤</w:t>
            </w:r>
          </w:p>
        </w:tc>
        <w:tc>
          <w:tcPr>
            <w:tcW w:type="dxa" w:w="1234"/>
          </w:tcPr>
          <w:p>
            <w:r>
              <w:t>任俊熙</w:t>
            </w:r>
          </w:p>
        </w:tc>
      </w:tr>
      <w:tr>
        <w:tc>
          <w:tcPr>
            <w:tcW w:type="dxa" w:w="1234"/>
          </w:tcPr>
          <w:p>
            <w:r>
              <w:t>王泽楷</w:t>
            </w:r>
          </w:p>
        </w:tc>
        <w:tc>
          <w:tcPr>
            <w:tcW w:type="dxa" w:w="1234"/>
          </w:tcPr>
          <w:p>
            <w:r>
              <w:t>高若兮</w:t>
            </w:r>
          </w:p>
        </w:tc>
        <w:tc>
          <w:tcPr>
            <w:tcW w:type="dxa" w:w="1234"/>
          </w:tcPr>
          <w:p>
            <w:r>
              <w:t>张敬阳</w:t>
            </w:r>
          </w:p>
        </w:tc>
        <w:tc>
          <w:tcPr>
            <w:tcW w:type="dxa" w:w="1234"/>
          </w:tcPr>
          <w:p>
            <w:r>
              <w:t>郭羿博</w:t>
            </w:r>
          </w:p>
        </w:tc>
        <w:tc>
          <w:tcPr>
            <w:tcW w:type="dxa" w:w="1234"/>
          </w:tcPr>
          <w:p>
            <w:r>
              <w:t>陈东旭</w:t>
            </w:r>
          </w:p>
        </w:tc>
        <w:tc>
          <w:tcPr>
            <w:tcW w:type="dxa" w:w="1234"/>
          </w:tcPr>
          <w:p>
            <w:r>
              <w:t>吴祥平</w:t>
            </w:r>
          </w:p>
        </w:tc>
        <w:tc>
          <w:tcPr>
            <w:tcW w:type="dxa" w:w="1234"/>
          </w:tcPr>
          <w:p>
            <w:r>
              <w:t>丁子茹</w:t>
            </w:r>
          </w:p>
        </w:tc>
      </w:tr>
      <w:tr>
        <w:tc>
          <w:tcPr>
            <w:tcW w:type="dxa" w:w="1234"/>
          </w:tcPr>
          <w:p>
            <w:r>
              <w:t>马乾乾</w:t>
            </w:r>
          </w:p>
        </w:tc>
        <w:tc>
          <w:tcPr>
            <w:tcW w:type="dxa" w:w="1234"/>
          </w:tcPr>
          <w:p>
            <w:r>
              <w:t>张 梁</w:t>
            </w:r>
          </w:p>
        </w:tc>
        <w:tc>
          <w:tcPr>
            <w:tcW w:type="dxa" w:w="1234"/>
          </w:tcPr>
          <w:p>
            <w:r>
              <w:t>林珂彤</w:t>
            </w:r>
          </w:p>
        </w:tc>
        <w:tc>
          <w:tcPr>
            <w:tcW w:type="dxa" w:w="1234"/>
          </w:tcPr>
          <w:p>
            <w:r>
              <w:t>孔政泽</w:t>
            </w:r>
          </w:p>
        </w:tc>
        <w:tc>
          <w:tcPr>
            <w:tcW w:type="dxa" w:w="1234"/>
          </w:tcPr>
          <w:p>
            <w:r>
              <w:t>任云齐</w:t>
            </w:r>
          </w:p>
        </w:tc>
        <w:tc>
          <w:tcPr>
            <w:tcW w:type="dxa" w:w="1234"/>
          </w:tcPr>
          <w:p>
            <w:r>
              <w:t>何青宇</w:t>
            </w:r>
          </w:p>
        </w:tc>
        <w:tc>
          <w:tcPr>
            <w:tcW w:type="dxa" w:w="1234"/>
          </w:tcPr>
          <w:p>
            <w:r>
              <w:t>李宗瀚</w:t>
            </w:r>
          </w:p>
        </w:tc>
      </w:tr>
      <w:tr>
        <w:tc>
          <w:tcPr>
            <w:tcW w:type="dxa" w:w="1234"/>
          </w:tcPr>
          <w:p>
            <w:r>
              <w:t>颜瑞雪</w:t>
            </w:r>
          </w:p>
        </w:tc>
        <w:tc>
          <w:tcPr>
            <w:tcW w:type="dxa" w:w="1234"/>
          </w:tcPr>
          <w:p>
            <w:r>
              <w:t>邵福琳</w:t>
            </w:r>
          </w:p>
        </w:tc>
        <w:tc>
          <w:tcPr>
            <w:tcW w:type="dxa" w:w="1234"/>
          </w:tcPr>
          <w:p>
            <w:r>
              <w:t>陈清心</w:t>
            </w:r>
          </w:p>
        </w:tc>
        <w:tc>
          <w:tcPr>
            <w:tcW w:type="dxa" w:w="1234"/>
          </w:tcPr>
          <w:p>
            <w:r>
              <w:t>吴其哲</w:t>
            </w:r>
          </w:p>
        </w:tc>
        <w:tc>
          <w:tcPr>
            <w:tcW w:type="dxa" w:w="1234"/>
          </w:tcPr>
          <w:p>
            <w:r>
              <w:t>孟 毅</w:t>
            </w:r>
          </w:p>
        </w:tc>
        <w:tc>
          <w:tcPr>
            <w:tcW w:type="dxa" w:w="1234"/>
          </w:tcPr>
          <w:p>
            <w:r>
              <w:t>程德毅</w:t>
            </w:r>
          </w:p>
        </w:tc>
        <w:tc>
          <w:tcPr>
            <w:tcW w:type="dxa" w:w="1234"/>
          </w:tcPr>
          <w:p>
            <w:r>
              <w:t>程奕萌</w:t>
            </w:r>
          </w:p>
        </w:tc>
      </w:tr>
      <w:tr>
        <w:tc>
          <w:tcPr>
            <w:tcW w:type="dxa" w:w="1234"/>
          </w:tcPr>
          <w:p>
            <w:r>
              <w:t>王坤旭</w:t>
            </w:r>
          </w:p>
        </w:tc>
        <w:tc>
          <w:tcPr>
            <w:tcW w:type="dxa" w:w="1234"/>
          </w:tcPr>
          <w:p>
            <w:r>
              <w:t>张子怡</w:t>
            </w:r>
          </w:p>
        </w:tc>
        <w:tc>
          <w:tcPr>
            <w:tcW w:type="dxa" w:w="1234"/>
          </w:tcPr>
          <w:p>
            <w:r>
              <w:t>宋建铭</w:t>
            </w:r>
          </w:p>
        </w:tc>
        <w:tc>
          <w:tcPr>
            <w:tcW w:type="dxa" w:w="1234"/>
          </w:tcPr>
          <w:p>
            <w:r>
              <w:t>孙敏涵</w:t>
            </w:r>
          </w:p>
        </w:tc>
        <w:tc>
          <w:tcPr>
            <w:tcW w:type="dxa" w:w="1234"/>
          </w:tcPr>
          <w:p>
            <w:r>
              <w:t>赵郑泽</w:t>
            </w:r>
          </w:p>
        </w:tc>
        <w:tc>
          <w:tcPr>
            <w:tcW w:type="dxa" w:w="1234"/>
          </w:tcPr>
          <w:p>
            <w:r>
              <w:t>晁钰骐</w:t>
            </w:r>
          </w:p>
        </w:tc>
        <w:tc>
          <w:tcPr>
            <w:tcW w:type="dxa" w:w="1234"/>
          </w:tcPr>
          <w:p>
            <w:r>
              <w:t>韩美妍</w:t>
            </w:r>
          </w:p>
        </w:tc>
      </w:tr>
      <w:tr>
        <w:tc>
          <w:tcPr>
            <w:tcW w:type="dxa" w:w="1234"/>
          </w:tcPr>
          <w:p>
            <w:r>
              <w:t>徐嘉乐</w:t>
            </w:r>
          </w:p>
        </w:tc>
        <w:tc>
          <w:tcPr>
            <w:tcW w:type="dxa" w:w="1234"/>
          </w:tcPr>
          <w:p>
            <w:r>
              <w:t>朱怡诺</w:t>
            </w:r>
          </w:p>
        </w:tc>
        <w:tc>
          <w:tcPr>
            <w:tcW w:type="dxa" w:w="1234"/>
          </w:tcPr>
          <w:p>
            <w:r>
              <w:t>成 诺</w:t>
            </w:r>
          </w:p>
        </w:tc>
        <w:tc>
          <w:tcPr>
            <w:tcW w:type="dxa" w:w="1234"/>
          </w:tcPr>
          <w:p>
            <w:r>
              <w:t>邵明耀</w:t>
            </w:r>
          </w:p>
        </w:tc>
        <w:tc>
          <w:tcPr>
            <w:tcW w:type="dxa" w:w="1234"/>
          </w:tcPr>
          <w:p>
            <w:r>
              <w:t>邹梓萌</w:t>
            </w:r>
          </w:p>
        </w:tc>
        <w:tc>
          <w:tcPr>
            <w:tcW w:type="dxa" w:w="1234"/>
          </w:tcPr>
          <w:p>
            <w:r>
              <w:t>徐 菲</w:t>
            </w:r>
          </w:p>
        </w:tc>
        <w:tc>
          <w:tcPr>
            <w:tcW w:type="dxa" w:w="1234"/>
          </w:tcPr>
          <w:p>
            <w:r>
              <w:t>单峻浩</w:t>
            </w:r>
          </w:p>
        </w:tc>
      </w:tr>
      <w:tr>
        <w:tc>
          <w:tcPr>
            <w:tcW w:type="dxa" w:w="1234"/>
          </w:tcPr>
          <w:p>
            <w:r>
              <w:t>王艺博</w:t>
            </w:r>
          </w:p>
        </w:tc>
        <w:tc>
          <w:tcPr>
            <w:tcW w:type="dxa" w:w="1234"/>
          </w:tcPr>
          <w:p>
            <w:r>
              <w:t>孙正翔</w:t>
            </w:r>
          </w:p>
        </w:tc>
        <w:tc>
          <w:tcPr>
            <w:tcW w:type="dxa" w:w="1234"/>
          </w:tcPr>
          <w:p>
            <w:r>
              <w:t>孙延旭</w:t>
            </w:r>
          </w:p>
        </w:tc>
        <w:tc>
          <w:tcPr>
            <w:tcW w:type="dxa" w:w="1234"/>
          </w:tcPr>
          <w:p>
            <w:r>
              <w:t>王昕月</w:t>
            </w:r>
          </w:p>
        </w:tc>
        <w:tc>
          <w:tcPr>
            <w:tcW w:type="dxa" w:w="1234"/>
          </w:tcPr>
          <w:p>
            <w:r>
              <w:t>杨承润</w:t>
            </w:r>
          </w:p>
        </w:tc>
        <w:tc>
          <w:tcPr>
            <w:tcW w:type="dxa" w:w="1234"/>
          </w:tcPr>
          <w:p>
            <w:r>
              <w:t>王 彬</w:t>
            </w:r>
          </w:p>
        </w:tc>
        <w:tc>
          <w:tcPr>
            <w:tcW w:type="dxa" w:w="1234"/>
          </w:tcPr>
          <w:p>
            <w:r>
              <w:t>康耹睿</w:t>
            </w:r>
          </w:p>
        </w:tc>
      </w:tr>
      <w:tr>
        <w:tc>
          <w:tcPr>
            <w:tcW w:type="dxa" w:w="1234"/>
          </w:tcPr>
          <w:p>
            <w:r>
              <w:t>孙浩通</w:t>
            </w:r>
          </w:p>
        </w:tc>
        <w:tc>
          <w:tcPr>
            <w:tcW w:type="dxa" w:w="1234"/>
          </w:tcPr>
          <w:p>
            <w:r>
              <w:t>姚宇恒</w:t>
            </w:r>
          </w:p>
        </w:tc>
        <w:tc>
          <w:tcPr>
            <w:tcW w:type="dxa" w:w="1234"/>
          </w:tcPr>
          <w:p>
            <w:r>
              <w:t>赵振铭</w:t>
            </w:r>
          </w:p>
        </w:tc>
        <w:tc>
          <w:tcPr>
            <w:tcW w:type="dxa" w:w="1234"/>
          </w:tcPr>
          <w:p>
            <w:r>
              <w:t>代奥翔</w:t>
            </w:r>
          </w:p>
        </w:tc>
        <w:tc>
          <w:tcPr>
            <w:tcW w:type="dxa" w:w="1234"/>
          </w:tcPr>
          <w:p>
            <w:r>
              <w:t>刘启航</w:t>
            </w:r>
          </w:p>
        </w:tc>
        <w:tc>
          <w:tcPr>
            <w:tcW w:type="dxa" w:w="1234"/>
          </w:tcPr>
          <w:p>
            <w:r>
              <w:t>王中皓</w:t>
            </w:r>
          </w:p>
        </w:tc>
        <w:tc>
          <w:tcPr>
            <w:tcW w:type="dxa" w:w="1234"/>
          </w:tcPr>
          <w:p>
            <w:r>
              <w:t>孙启晨</w:t>
            </w:r>
          </w:p>
        </w:tc>
      </w:tr>
      <w:tr>
        <w:tc>
          <w:tcPr>
            <w:tcW w:type="dxa" w:w="1234"/>
          </w:tcPr>
          <w:p>
            <w:r>
              <w:t>褚为轩</w:t>
            </w:r>
          </w:p>
        </w:tc>
        <w:tc>
          <w:tcPr>
            <w:tcW w:type="dxa" w:w="1234"/>
          </w:tcPr>
          <w:p>
            <w:r>
              <w:t>陈若瑜</w:t>
            </w:r>
          </w:p>
        </w:tc>
        <w:tc>
          <w:tcPr>
            <w:tcW w:type="dxa" w:w="1234"/>
          </w:tcPr>
          <w:p>
            <w:r>
              <w:t>刘 澈</w:t>
            </w:r>
          </w:p>
        </w:tc>
        <w:tc>
          <w:tcPr>
            <w:tcW w:type="dxa" w:w="1234"/>
          </w:tcPr>
          <w:p>
            <w:r>
              <w:t>杨舒涵</w:t>
            </w:r>
          </w:p>
        </w:tc>
        <w:tc>
          <w:tcPr>
            <w:tcW w:type="dxa" w:w="1234"/>
          </w:tcPr>
          <w:p>
            <w:r>
              <w:t>张群意</w:t>
            </w:r>
          </w:p>
        </w:tc>
        <w:tc>
          <w:tcPr>
            <w:tcW w:type="dxa" w:w="1234"/>
          </w:tcPr>
          <w:p>
            <w:r>
              <w:t>吴远思</w:t>
            </w:r>
          </w:p>
        </w:tc>
        <w:tc>
          <w:tcPr>
            <w:tcW w:type="dxa" w:w="1234"/>
          </w:tcPr>
          <w:p>
            <w:r>
              <w:t>周圣喆</w:t>
            </w:r>
          </w:p>
        </w:tc>
      </w:tr>
      <w:tr>
        <w:tc>
          <w:tcPr>
            <w:tcW w:type="dxa" w:w="1234"/>
          </w:tcPr>
          <w:p>
            <w:r>
              <w:t>杨志刚</w:t>
            </w:r>
          </w:p>
        </w:tc>
        <w:tc>
          <w:tcPr>
            <w:tcW w:type="dxa" w:w="1234"/>
          </w:tcPr>
          <w:p>
            <w:r>
              <w:t>徐文娇</w:t>
            </w:r>
          </w:p>
        </w:tc>
        <w:tc>
          <w:tcPr>
            <w:tcW w:type="dxa" w:w="1234"/>
          </w:tcPr>
          <w:p>
            <w:r>
              <w:t>王俊楠</w:t>
            </w:r>
          </w:p>
        </w:tc>
        <w:tc>
          <w:tcPr>
            <w:tcW w:type="dxa" w:w="1234"/>
          </w:tcPr>
          <w:p>
            <w:r>
              <w:t>鲍兴睿</w:t>
            </w:r>
          </w:p>
        </w:tc>
        <w:tc>
          <w:tcPr>
            <w:tcW w:type="dxa" w:w="1234"/>
          </w:tcPr>
          <w:p>
            <w:r>
              <w:t>贾天苏</w:t>
            </w:r>
          </w:p>
        </w:tc>
        <w:tc>
          <w:tcPr>
            <w:tcW w:type="dxa" w:w="1234"/>
          </w:tcPr>
          <w:p>
            <w:r>
              <w:t>吴俊硕</w:t>
            </w:r>
          </w:p>
        </w:tc>
        <w:tc>
          <w:tcPr>
            <w:tcW w:type="dxa" w:w="1234"/>
          </w:tcPr>
          <w:p>
            <w:r>
              <w:t>袁铭浩</w:t>
            </w:r>
          </w:p>
        </w:tc>
      </w:tr>
      <w:tr>
        <w:tc>
          <w:tcPr>
            <w:tcW w:type="dxa" w:w="1234"/>
          </w:tcPr>
          <w:p>
            <w:r>
              <w:t>王姝涵</w:t>
            </w:r>
          </w:p>
        </w:tc>
        <w:tc>
          <w:tcPr>
            <w:tcW w:type="dxa" w:w="1234"/>
          </w:tcPr>
          <w:p>
            <w:r>
              <w:t>杨程名</w:t>
            </w:r>
          </w:p>
        </w:tc>
        <w:tc>
          <w:tcPr>
            <w:tcW w:type="dxa" w:w="1234"/>
          </w:tcPr>
          <w:p>
            <w:r>
              <w:t>张乔西</w:t>
            </w:r>
          </w:p>
        </w:tc>
        <w:tc>
          <w:tcPr>
            <w:tcW w:type="dxa" w:w="1234"/>
          </w:tcPr>
          <w:p>
            <w:r>
              <w:t>岳楸珂</w:t>
            </w:r>
          </w:p>
        </w:tc>
        <w:tc>
          <w:tcPr>
            <w:tcW w:type="dxa" w:w="1234"/>
          </w:tcPr>
          <w:p>
            <w:r>
              <w:t>秦昊阳</w:t>
            </w:r>
          </w:p>
        </w:tc>
        <w:tc>
          <w:tcPr>
            <w:tcW w:type="dxa" w:w="1234"/>
          </w:tcPr>
          <w:p>
            <w:r>
              <w:t>孙馨然</w:t>
            </w:r>
          </w:p>
        </w:tc>
        <w:tc>
          <w:tcPr>
            <w:tcW w:type="dxa" w:w="1234"/>
          </w:tcPr>
          <w:p>
            <w:r>
              <w:t>姚翔峻</w:t>
            </w:r>
          </w:p>
        </w:tc>
      </w:tr>
      <w:tr>
        <w:tc>
          <w:tcPr>
            <w:tcW w:type="dxa" w:w="1234"/>
          </w:tcPr>
          <w:p>
            <w:r>
              <w:t>赵凤冉</w:t>
            </w:r>
          </w:p>
        </w:tc>
        <w:tc>
          <w:tcPr>
            <w:tcW w:type="dxa" w:w="1234"/>
          </w:tcPr>
          <w:p>
            <w:r>
              <w:t>褚艳泽</w:t>
            </w:r>
          </w:p>
        </w:tc>
        <w:tc>
          <w:tcPr>
            <w:tcW w:type="dxa" w:w="1234"/>
          </w:tcPr>
          <w:p>
            <w:r>
              <w:t>周广俊</w:t>
            </w:r>
          </w:p>
        </w:tc>
        <w:tc>
          <w:tcPr>
            <w:tcW w:type="dxa" w:w="1234"/>
          </w:tcPr>
          <w:p>
            <w:r>
              <w:t>杨浩泽</w:t>
            </w:r>
          </w:p>
        </w:tc>
        <w:tc>
          <w:tcPr>
            <w:tcW w:type="dxa" w:w="1234"/>
          </w:tcPr>
          <w:p>
            <w:r>
              <w:t>何若江</w:t>
            </w:r>
          </w:p>
        </w:tc>
        <w:tc>
          <w:tcPr>
            <w:tcW w:type="dxa" w:w="1234"/>
          </w:tcPr>
          <w:p>
            <w:r>
              <w:t>陈奕衡</w:t>
            </w:r>
          </w:p>
        </w:tc>
        <w:tc>
          <w:tcPr>
            <w:tcW w:type="dxa" w:w="1234"/>
          </w:tcPr>
          <w:p>
            <w:r>
              <w:t>许纯洋</w:t>
            </w:r>
          </w:p>
        </w:tc>
      </w:tr>
      <w:tr>
        <w:tc>
          <w:tcPr>
            <w:tcW w:type="dxa" w:w="1234"/>
          </w:tcPr>
          <w:p>
            <w:r>
              <w:t>陆 标</w:t>
            </w:r>
          </w:p>
        </w:tc>
        <w:tc>
          <w:tcPr>
            <w:tcW w:type="dxa" w:w="1234"/>
          </w:tcPr>
          <w:p>
            <w:r>
              <w:t>韩明卓</w:t>
            </w:r>
          </w:p>
        </w:tc>
        <w:tc>
          <w:tcPr>
            <w:tcW w:type="dxa" w:w="1234"/>
          </w:tcPr>
          <w:p>
            <w:r>
              <w:t>周林升</w:t>
            </w:r>
          </w:p>
        </w:tc>
        <w:tc>
          <w:tcPr>
            <w:tcW w:type="dxa" w:w="1234"/>
          </w:tcPr>
          <w:p>
            <w:r>
              <w:t>皮士程</w:t>
            </w:r>
          </w:p>
        </w:tc>
        <w:tc>
          <w:tcPr>
            <w:tcW w:type="dxa" w:w="1234"/>
          </w:tcPr>
          <w:p>
            <w:r>
              <w:t>杨 灿</w:t>
            </w:r>
          </w:p>
        </w:tc>
        <w:tc>
          <w:tcPr>
            <w:tcW w:type="dxa" w:w="1234"/>
          </w:tcPr>
          <w:p>
            <w:r>
              <w:t>王孝文</w:t>
            </w:r>
          </w:p>
        </w:tc>
        <w:tc>
          <w:tcPr>
            <w:tcW w:type="dxa" w:w="1234"/>
          </w:tcPr>
          <w:p>
            <w:r>
              <w:t>贾涛源</w:t>
            </w:r>
          </w:p>
        </w:tc>
      </w:tr>
      <w:tr>
        <w:tc>
          <w:tcPr>
            <w:tcW w:type="dxa" w:w="1234"/>
          </w:tcPr>
          <w:p>
            <w:r>
              <w:t>刘译阳</w:t>
            </w:r>
          </w:p>
        </w:tc>
        <w:tc>
          <w:tcPr>
            <w:tcW w:type="dxa" w:w="1234"/>
          </w:tcPr>
          <w:p>
            <w:r>
              <w:t>秦 雯</w:t>
            </w:r>
          </w:p>
        </w:tc>
        <w:tc>
          <w:tcPr>
            <w:tcW w:type="dxa" w:w="1234"/>
          </w:tcPr>
          <w:p>
            <w:r>
              <w:t>黄书恒</w:t>
            </w:r>
          </w:p>
        </w:tc>
        <w:tc>
          <w:tcPr>
            <w:tcW w:type="dxa" w:w="1234"/>
          </w:tcPr>
          <w:p>
            <w:r>
              <w:t>刘明宇</w:t>
            </w:r>
          </w:p>
        </w:tc>
        <w:tc>
          <w:tcPr>
            <w:tcW w:type="dxa" w:w="1234"/>
          </w:tcPr>
          <w:p>
            <w:r>
              <w:t>王梓谦</w:t>
            </w:r>
          </w:p>
        </w:tc>
        <w:tc>
          <w:tcPr>
            <w:tcW w:type="dxa" w:w="1234"/>
          </w:tcPr>
          <w:p>
            <w:r>
              <w:t>曹秉成</w:t>
            </w:r>
          </w:p>
        </w:tc>
        <w:tc>
          <w:tcPr>
            <w:tcW w:type="dxa" w:w="1234"/>
          </w:tcPr>
          <w:p>
            <w:r>
              <w:t>鲍骏硕</w:t>
            </w:r>
          </w:p>
        </w:tc>
      </w:tr>
      <w:tr>
        <w:tc>
          <w:tcPr>
            <w:tcW w:type="dxa" w:w="1234"/>
          </w:tcPr>
          <w:p>
            <w:r>
              <w:t>郑嘉乐</w:t>
            </w:r>
          </w:p>
        </w:tc>
        <w:tc>
          <w:tcPr>
            <w:tcW w:type="dxa" w:w="1234"/>
          </w:tcPr>
          <w:p>
            <w:r>
              <w:t>李佳美</w:t>
            </w:r>
          </w:p>
        </w:tc>
        <w:tc>
          <w:tcPr>
            <w:tcW w:type="dxa" w:w="1234"/>
          </w:tcPr>
          <w:p>
            <w:r>
              <w:t>林钰洁</w:t>
            </w:r>
          </w:p>
        </w:tc>
        <w:tc>
          <w:tcPr>
            <w:tcW w:type="dxa" w:w="1234"/>
          </w:tcPr>
          <w:p>
            <w:r>
              <w:t>王 睿</w:t>
            </w:r>
          </w:p>
        </w:tc>
        <w:tc>
          <w:tcPr>
            <w:tcW w:type="dxa" w:w="1234"/>
          </w:tcPr>
          <w:p>
            <w:r>
              <w:t>李娅婷</w:t>
            </w:r>
          </w:p>
        </w:tc>
        <w:tc>
          <w:tcPr>
            <w:tcW w:type="dxa" w:w="1234"/>
          </w:tcPr>
          <w:p>
            <w:r>
              <w:t>王 彬</w:t>
            </w:r>
          </w:p>
        </w:tc>
        <w:tc>
          <w:tcPr>
            <w:tcW w:type="dxa" w:w="1234"/>
          </w:tcPr>
          <w:p>
            <w:r>
              <w:t>王柯淳</w:t>
            </w:r>
          </w:p>
        </w:tc>
      </w:tr>
      <w:tr>
        <w:tc>
          <w:tcPr>
            <w:tcW w:type="dxa" w:w="1234"/>
          </w:tcPr>
          <w:p>
            <w:r>
              <w:t>王政宇</w:t>
            </w:r>
          </w:p>
        </w:tc>
        <w:tc>
          <w:tcPr>
            <w:tcW w:type="dxa" w:w="1234"/>
          </w:tcPr>
          <w:p>
            <w:r>
              <w:t>赵梓宁</w:t>
            </w:r>
          </w:p>
        </w:tc>
        <w:tc>
          <w:tcPr>
            <w:tcW w:type="dxa" w:w="1234"/>
          </w:tcPr>
          <w:p>
            <w:r>
              <w:t>徐嘉艺</w:t>
            </w:r>
          </w:p>
        </w:tc>
        <w:tc>
          <w:tcPr>
            <w:tcW w:type="dxa" w:w="1234"/>
          </w:tcPr>
          <w:p>
            <w:r>
              <w:t>王浩宇</w:t>
            </w:r>
          </w:p>
        </w:tc>
        <w:tc>
          <w:tcPr>
            <w:tcW w:type="dxa" w:w="1234"/>
          </w:tcPr>
          <w:p>
            <w:r>
              <w:t>侯 硕</w:t>
            </w:r>
          </w:p>
        </w:tc>
        <w:tc>
          <w:tcPr>
            <w:tcW w:type="dxa" w:w="1234"/>
          </w:tcPr>
          <w:p>
            <w:r>
              <w:t>皮庆哲</w:t>
            </w:r>
          </w:p>
        </w:tc>
        <w:tc>
          <w:tcPr>
            <w:tcW w:type="dxa" w:w="1234"/>
          </w:tcPr>
          <w:p>
            <w:r>
              <w:t>侯致远</w:t>
            </w:r>
          </w:p>
        </w:tc>
      </w:tr>
      <w:tr>
        <w:tc>
          <w:tcPr>
            <w:tcW w:type="dxa" w:w="1234"/>
          </w:tcPr>
          <w:p>
            <w:r>
              <w:t>李雨彤</w:t>
            </w:r>
          </w:p>
        </w:tc>
        <w:tc>
          <w:tcPr>
            <w:tcW w:type="dxa" w:w="1234"/>
          </w:tcPr>
          <w:p>
            <w:r>
              <w:t>付梓涵</w:t>
            </w:r>
          </w:p>
        </w:tc>
        <w:tc>
          <w:tcPr>
            <w:tcW w:type="dxa" w:w="1234"/>
          </w:tcPr>
          <w:p>
            <w:r>
              <w:t>李柯萱</w:t>
            </w:r>
          </w:p>
        </w:tc>
        <w:tc>
          <w:tcPr>
            <w:tcW w:type="dxa" w:w="1234"/>
          </w:tcPr>
          <w:p>
            <w:r>
              <w:t>贾淑婷</w:t>
            </w:r>
          </w:p>
        </w:tc>
        <w:tc>
          <w:tcPr>
            <w:tcW w:type="dxa" w:w="1234"/>
          </w:tcPr>
          <w:p>
            <w:r>
              <w:t>刘文熙</w:t>
            </w:r>
          </w:p>
        </w:tc>
        <w:tc>
          <w:tcPr>
            <w:tcW w:type="dxa" w:w="1234"/>
          </w:tcPr>
          <w:p>
            <w:r>
              <w:t>刘峻齐</w:t>
            </w:r>
          </w:p>
        </w:tc>
        <w:tc>
          <w:tcPr>
            <w:tcW w:type="dxa" w:w="1234"/>
          </w:tcPr>
          <w:p>
            <w:r>
              <w:t>周子为</w:t>
            </w:r>
          </w:p>
        </w:tc>
      </w:tr>
      <w:tr>
        <w:tc>
          <w:tcPr>
            <w:tcW w:type="dxa" w:w="1234"/>
          </w:tcPr>
          <w:p>
            <w:r>
              <w:t>齐 晨</w:t>
            </w:r>
          </w:p>
        </w:tc>
        <w:tc>
          <w:tcPr>
            <w:tcW w:type="dxa" w:w="1234"/>
          </w:tcPr>
          <w:p>
            <w:r>
              <w:t>孙苑杰</w:t>
            </w:r>
          </w:p>
        </w:tc>
        <w:tc>
          <w:tcPr>
            <w:tcW w:type="dxa" w:w="1234"/>
          </w:tcPr>
          <w:p>
            <w:r>
              <w:t>陈锦熙</w:t>
            </w:r>
          </w:p>
        </w:tc>
        <w:tc>
          <w:tcPr>
            <w:tcW w:type="dxa" w:w="1234"/>
          </w:tcPr>
          <w:p>
            <w:r>
              <w:t>陈姝蒙</w:t>
            </w:r>
          </w:p>
        </w:tc>
        <w:tc>
          <w:tcPr>
            <w:tcW w:type="dxa" w:w="1234"/>
          </w:tcPr>
          <w:p>
            <w:r>
              <w:t>孙浩博</w:t>
            </w:r>
          </w:p>
        </w:tc>
        <w:tc>
          <w:tcPr>
            <w:tcW w:type="dxa" w:w="1234"/>
          </w:tcPr>
          <w:p>
            <w:r>
              <w:t>孙敬迪</w:t>
            </w:r>
          </w:p>
        </w:tc>
        <w:tc>
          <w:tcPr>
            <w:tcW w:type="dxa" w:w="1234"/>
          </w:tcPr>
          <w:p>
            <w:r>
              <w:t>孙睿彤</w:t>
            </w:r>
          </w:p>
        </w:tc>
      </w:tr>
      <w:tr>
        <w:tc>
          <w:tcPr>
            <w:tcW w:type="dxa" w:w="1234"/>
          </w:tcPr>
          <w:p>
            <w:r>
              <w:t>胡敬翔</w:t>
            </w:r>
          </w:p>
        </w:tc>
        <w:tc>
          <w:tcPr>
            <w:tcW w:type="dxa" w:w="1234"/>
          </w:tcPr>
          <w:p>
            <w:r>
              <w:t>宁书晗</w:t>
            </w:r>
          </w:p>
        </w:tc>
        <w:tc>
          <w:tcPr>
            <w:tcW w:type="dxa" w:w="1234"/>
          </w:tcPr>
          <w:p>
            <w:r>
              <w:t>胡俊豪</w:t>
            </w:r>
          </w:p>
        </w:tc>
        <w:tc>
          <w:tcPr>
            <w:tcW w:type="dxa" w:w="1234"/>
          </w:tcPr>
          <w:p>
            <w:r>
              <w:t>孙若曦</w:t>
            </w:r>
          </w:p>
        </w:tc>
        <w:tc>
          <w:tcPr>
            <w:tcW w:type="dxa" w:w="1234"/>
          </w:tcPr>
          <w:p>
            <w:r>
              <w:t>孟子晴</w:t>
            </w:r>
          </w:p>
        </w:tc>
        <w:tc>
          <w:tcPr>
            <w:tcW w:type="dxa" w:w="1234"/>
          </w:tcPr>
          <w:p>
            <w:r>
              <w:t>马丽媛</w:t>
            </w:r>
          </w:p>
        </w:tc>
        <w:tc>
          <w:tcPr>
            <w:tcW w:type="dxa" w:w="1234"/>
          </w:tcPr>
          <w:p>
            <w:r>
              <w:t>孙毓莲</w:t>
            </w:r>
          </w:p>
        </w:tc>
      </w:tr>
      <w:tr>
        <w:tc>
          <w:tcPr>
            <w:tcW w:type="dxa" w:w="1234"/>
          </w:tcPr>
          <w:p>
            <w:r>
              <w:t>朱晓晓</w:t>
            </w:r>
          </w:p>
        </w:tc>
        <w:tc>
          <w:tcPr>
            <w:tcW w:type="dxa" w:w="1234"/>
          </w:tcPr>
          <w:p>
            <w:r>
              <w:t>孙艺航</w:t>
            </w:r>
          </w:p>
        </w:tc>
        <w:tc>
          <w:tcPr>
            <w:tcW w:type="dxa" w:w="1234"/>
          </w:tcPr>
          <w:p>
            <w:r>
              <w:t>侯俊宇</w:t>
            </w:r>
          </w:p>
        </w:tc>
        <w:tc>
          <w:tcPr>
            <w:tcW w:type="dxa" w:w="1234"/>
          </w:tcPr>
          <w:p>
            <w:r>
              <w:t>牛潇冉</w:t>
            </w:r>
          </w:p>
        </w:tc>
        <w:tc>
          <w:tcPr>
            <w:tcW w:type="dxa" w:w="1234"/>
          </w:tcPr>
          <w:p>
            <w:r>
              <w:t>田蕊琪</w:t>
            </w:r>
          </w:p>
        </w:tc>
        <w:tc>
          <w:tcPr>
            <w:tcW w:type="dxa" w:w="1234"/>
          </w:tcPr>
          <w:p>
            <w:r>
              <w:t>杜文硕</w:t>
            </w:r>
          </w:p>
        </w:tc>
        <w:tc>
          <w:tcPr>
            <w:tcW w:type="dxa" w:w="1234"/>
          </w:tcPr>
          <w:p>
            <w:r>
              <w:t>李俊睿</w:t>
            </w:r>
          </w:p>
        </w:tc>
      </w:tr>
      <w:tr>
        <w:tc>
          <w:tcPr>
            <w:tcW w:type="dxa" w:w="1234"/>
          </w:tcPr>
          <w:p>
            <w:r>
              <w:t>郑修灶</w:t>
            </w:r>
          </w:p>
        </w:tc>
        <w:tc>
          <w:tcPr>
            <w:tcW w:type="dxa" w:w="1234"/>
          </w:tcPr>
          <w:p>
            <w:r>
              <w:t>王丽媛</w:t>
            </w:r>
          </w:p>
        </w:tc>
        <w:tc>
          <w:tcPr>
            <w:tcW w:type="dxa" w:w="1234"/>
          </w:tcPr>
          <w:p>
            <w:r>
              <w:t>钟 迪</w:t>
            </w:r>
          </w:p>
        </w:tc>
        <w:tc>
          <w:tcPr>
            <w:tcW w:type="dxa" w:w="1234"/>
          </w:tcPr>
          <w:p>
            <w:r>
              <w:t>程馨瑶</w:t>
            </w:r>
          </w:p>
        </w:tc>
        <w:tc>
          <w:tcPr>
            <w:tcW w:type="dxa" w:w="1234"/>
          </w:tcPr>
          <w:p>
            <w:r>
              <w:t>李柯菡</w:t>
            </w:r>
          </w:p>
        </w:tc>
        <w:tc>
          <w:tcPr>
            <w:tcW w:type="dxa" w:w="1234"/>
          </w:tcPr>
          <w:p>
            <w:r>
              <w:t>孔祥建</w:t>
            </w:r>
          </w:p>
        </w:tc>
        <w:tc>
          <w:tcPr>
            <w:tcW w:type="dxa" w:w="1234"/>
          </w:tcPr>
          <w:p>
            <w:r>
              <w:t>褚衍振</w:t>
            </w:r>
          </w:p>
        </w:tc>
      </w:tr>
      <w:tr>
        <w:tc>
          <w:tcPr>
            <w:tcW w:type="dxa" w:w="1234"/>
          </w:tcPr>
          <w:p>
            <w:r>
              <w:t>孙立歌</w:t>
            </w:r>
          </w:p>
        </w:tc>
        <w:tc>
          <w:tcPr>
            <w:tcW w:type="dxa" w:w="1234"/>
          </w:tcPr>
          <w:p>
            <w:r>
              <w:t>刘紫洋</w:t>
            </w:r>
          </w:p>
        </w:tc>
        <w:tc>
          <w:tcPr>
            <w:tcW w:type="dxa" w:w="1234"/>
          </w:tcPr>
          <w:p>
            <w:r>
              <w:t>胡 洋</w:t>
            </w:r>
          </w:p>
        </w:tc>
        <w:tc>
          <w:tcPr>
            <w:tcW w:type="dxa" w:w="1234"/>
          </w:tcPr>
          <w:p>
            <w:r>
              <w:t>荣 逸</w:t>
            </w:r>
          </w:p>
        </w:tc>
        <w:tc>
          <w:tcPr>
            <w:tcW w:type="dxa" w:w="1234"/>
          </w:tcPr>
          <w:p>
            <w:r>
              <w:t>皮歆瑶</w:t>
            </w:r>
          </w:p>
        </w:tc>
        <w:tc>
          <w:tcPr>
            <w:tcW w:type="dxa" w:w="1234"/>
          </w:tcPr>
          <w:p>
            <w:r>
              <w:t>吴雨泽</w:t>
            </w:r>
          </w:p>
        </w:tc>
        <w:tc>
          <w:tcPr>
            <w:tcW w:type="dxa" w:w="1234"/>
          </w:tcPr>
          <w:p>
            <w:r>
              <w:t>李嘉诚</w:t>
            </w:r>
          </w:p>
        </w:tc>
      </w:tr>
      <w:tr>
        <w:tc>
          <w:tcPr>
            <w:tcW w:type="dxa" w:w="1234"/>
          </w:tcPr>
          <w:p>
            <w:r>
              <w:t>朱美娇</w:t>
            </w:r>
          </w:p>
        </w:tc>
        <w:tc>
          <w:tcPr>
            <w:tcW w:type="dxa" w:w="1234"/>
          </w:tcPr>
          <w:p>
            <w:r>
              <w:t>蔡宜辰</w:t>
            </w:r>
          </w:p>
        </w:tc>
        <w:tc>
          <w:tcPr>
            <w:tcW w:type="dxa" w:w="1234"/>
          </w:tcPr>
          <w:p>
            <w:r>
              <w:t>陈书伊</w:t>
            </w:r>
          </w:p>
        </w:tc>
        <w:tc>
          <w:tcPr>
            <w:tcW w:type="dxa" w:w="1234"/>
          </w:tcPr>
          <w:p>
            <w:r>
              <w:t>李光哲</w:t>
            </w:r>
          </w:p>
        </w:tc>
        <w:tc>
          <w:tcPr>
            <w:tcW w:type="dxa" w:w="1234"/>
          </w:tcPr>
          <w:p>
            <w:r>
              <w:t>张书铭</w:t>
            </w:r>
          </w:p>
        </w:tc>
        <w:tc>
          <w:tcPr>
            <w:tcW w:type="dxa" w:w="1234"/>
          </w:tcPr>
          <w:p>
            <w:r>
              <w:t>任若瑜</w:t>
            </w:r>
          </w:p>
        </w:tc>
        <w:tc>
          <w:tcPr>
            <w:tcW w:type="dxa" w:w="1234"/>
          </w:tcPr>
          <w:p>
            <w:r>
              <w:t>提博森</w:t>
            </w:r>
          </w:p>
        </w:tc>
      </w:tr>
      <w:tr>
        <w:tc>
          <w:tcPr>
            <w:tcW w:type="dxa" w:w="1234"/>
          </w:tcPr>
          <w:p>
            <w:r>
              <w:t>王彭泽</w:t>
            </w:r>
          </w:p>
        </w:tc>
        <w:tc>
          <w:tcPr>
            <w:tcW w:type="dxa" w:w="1234"/>
          </w:tcPr>
          <w:p>
            <w:r>
              <w:t>房书娴</w:t>
            </w:r>
          </w:p>
        </w:tc>
        <w:tc>
          <w:tcPr>
            <w:tcW w:type="dxa" w:w="1234"/>
          </w:tcPr>
          <w:p>
            <w:r>
              <w:t>贾萧萌</w:t>
            </w:r>
          </w:p>
        </w:tc>
        <w:tc>
          <w:tcPr>
            <w:tcW w:type="dxa" w:w="1234"/>
          </w:tcPr>
          <w:p>
            <w:r>
              <w:t>梁方舟</w:t>
            </w:r>
          </w:p>
        </w:tc>
        <w:tc>
          <w:tcPr>
            <w:tcW w:type="dxa" w:w="1234"/>
          </w:tcPr>
          <w:p>
            <w:r>
              <w:t>刘嘉琪</w:t>
            </w:r>
          </w:p>
        </w:tc>
        <w:tc>
          <w:tcPr>
            <w:tcW w:type="dxa" w:w="1234"/>
          </w:tcPr>
          <w:p>
            <w:r>
              <w:t>朱新航</w:t>
            </w:r>
          </w:p>
        </w:tc>
        <w:tc>
          <w:tcPr>
            <w:tcW w:type="dxa" w:w="1234"/>
          </w:tcPr>
          <w:p>
            <w:r>
              <w:t>张嘉懿</w:t>
            </w:r>
          </w:p>
        </w:tc>
      </w:tr>
      <w:tr>
        <w:tc>
          <w:tcPr>
            <w:tcW w:type="dxa" w:w="1234"/>
          </w:tcPr>
          <w:p>
            <w:r>
              <w:t>魏子文</w:t>
            </w:r>
          </w:p>
        </w:tc>
        <w:tc>
          <w:tcPr>
            <w:tcW w:type="dxa" w:w="1234"/>
          </w:tcPr>
          <w:p>
            <w:r>
              <w:t>王俊杰</w:t>
            </w:r>
          </w:p>
        </w:tc>
        <w:tc>
          <w:tcPr>
            <w:tcW w:type="dxa" w:w="1234"/>
          </w:tcPr>
          <w:p>
            <w:r>
              <w:t>孙祥杰</w:t>
            </w:r>
          </w:p>
        </w:tc>
        <w:tc>
          <w:tcPr>
            <w:tcW w:type="dxa" w:w="1234"/>
          </w:tcPr>
          <w:p>
            <w:r>
              <w:t>申 奥</w:t>
            </w:r>
          </w:p>
        </w:tc>
        <w:tc>
          <w:tcPr>
            <w:tcW w:type="dxa" w:w="1234"/>
          </w:tcPr>
          <w:p>
            <w:r>
              <w:t>周书臣</w:t>
            </w:r>
          </w:p>
        </w:tc>
        <w:tc>
          <w:tcPr>
            <w:tcW w:type="dxa" w:w="1234"/>
          </w:tcPr>
          <w:p>
            <w:r>
              <w:t>王颢翔</w:t>
            </w:r>
          </w:p>
        </w:tc>
        <w:tc>
          <w:tcPr>
            <w:tcW w:type="dxa" w:w="1234"/>
          </w:tcPr>
          <w:p>
            <w:r>
              <w:t>林雨彤</w:t>
            </w:r>
          </w:p>
        </w:tc>
      </w:tr>
      <w:tr>
        <w:tc>
          <w:tcPr>
            <w:tcW w:type="dxa" w:w="1234"/>
          </w:tcPr>
          <w:p>
            <w:r>
              <w:t>张颀铄</w:t>
            </w:r>
          </w:p>
        </w:tc>
        <w:tc>
          <w:tcPr>
            <w:tcW w:type="dxa" w:w="1234"/>
          </w:tcPr>
          <w:p>
            <w:r>
              <w:t>李带萍</w:t>
            </w:r>
          </w:p>
        </w:tc>
        <w:tc>
          <w:tcPr>
            <w:tcW w:type="dxa" w:w="1234"/>
          </w:tcPr>
          <w:p>
            <w:r>
              <w:t>周可心</w:t>
            </w:r>
          </w:p>
        </w:tc>
        <w:tc>
          <w:tcPr>
            <w:tcW w:type="dxa" w:w="1234"/>
          </w:tcPr>
          <w:p>
            <w:r>
              <w:t>姚思宇</w:t>
            </w:r>
          </w:p>
        </w:tc>
        <w:tc>
          <w:tcPr>
            <w:tcW w:type="dxa" w:w="1234"/>
          </w:tcPr>
          <w:p>
            <w:r>
              <w:t>贾淑晴</w:t>
            </w:r>
          </w:p>
        </w:tc>
        <w:tc>
          <w:tcPr>
            <w:tcW w:type="dxa" w:w="1234"/>
          </w:tcPr>
          <w:p>
            <w:r>
              <w:t>王烁晴</w:t>
            </w:r>
          </w:p>
        </w:tc>
        <w:tc>
          <w:tcPr>
            <w:tcW w:type="dxa" w:w="1234"/>
          </w:tcPr>
          <w:p>
            <w:r>
              <w:t>孙舒瑶</w:t>
            </w:r>
          </w:p>
        </w:tc>
      </w:tr>
      <w:tr>
        <w:tc>
          <w:tcPr>
            <w:tcW w:type="dxa" w:w="1234"/>
          </w:tcPr>
          <w:p>
            <w:r>
              <w:t>贾潇然</w:t>
            </w:r>
          </w:p>
        </w:tc>
        <w:tc>
          <w:tcPr>
            <w:tcW w:type="dxa" w:w="1234"/>
          </w:tcPr>
          <w:p>
            <w:r>
              <w:t>颜子皓</w:t>
            </w:r>
          </w:p>
        </w:tc>
        <w:tc>
          <w:tcPr>
            <w:tcW w:type="dxa" w:w="1234"/>
          </w:tcPr>
          <w:p>
            <w:r>
              <w:t>孙艺宸</w:t>
            </w:r>
          </w:p>
        </w:tc>
        <w:tc>
          <w:tcPr>
            <w:tcW w:type="dxa" w:w="1234"/>
          </w:tcPr>
          <w:p>
            <w:r>
              <w:t>董恩毅</w:t>
            </w:r>
          </w:p>
        </w:tc>
        <w:tc>
          <w:tcPr>
            <w:tcW w:type="dxa" w:w="1234"/>
          </w:tcPr>
          <w:p>
            <w:r>
              <w:t>章家赫</w:t>
            </w:r>
          </w:p>
        </w:tc>
        <w:tc>
          <w:tcPr>
            <w:tcW w:type="dxa" w:w="1234"/>
          </w:tcPr>
          <w:p>
            <w:r>
              <w:t>吕昱辰</w:t>
            </w:r>
          </w:p>
        </w:tc>
        <w:tc>
          <w:tcPr>
            <w:tcW w:type="dxa" w:w="1234"/>
          </w:tcPr>
          <w:p>
            <w:r>
              <w:t>姚墨莟</w:t>
            </w:r>
          </w:p>
        </w:tc>
      </w:tr>
      <w:tr>
        <w:tc>
          <w:tcPr>
            <w:tcW w:type="dxa" w:w="1234"/>
          </w:tcPr>
          <w:p>
            <w:r>
              <w:t>樊惜雯</w:t>
            </w:r>
          </w:p>
        </w:tc>
        <w:tc>
          <w:tcPr>
            <w:tcW w:type="dxa" w:w="1234"/>
          </w:tcPr>
          <w:p>
            <w:r>
              <w:t>肖若宁</w:t>
            </w:r>
          </w:p>
        </w:tc>
        <w:tc>
          <w:tcPr>
            <w:tcW w:type="dxa" w:w="1234"/>
          </w:tcPr>
          <w:p>
            <w:r>
              <w:t>颜 旭</w:t>
            </w:r>
          </w:p>
        </w:tc>
        <w:tc>
          <w:tcPr>
            <w:tcW w:type="dxa" w:w="1234"/>
          </w:tcPr>
          <w:p>
            <w:r>
              <w:t>王语嫣</w:t>
            </w:r>
          </w:p>
        </w:tc>
        <w:tc>
          <w:tcPr>
            <w:tcW w:type="dxa" w:w="1234"/>
          </w:tcPr>
          <w:p>
            <w:r>
              <w:t>高 芊</w:t>
            </w:r>
          </w:p>
        </w:tc>
        <w:tc>
          <w:tcPr>
            <w:tcW w:type="dxa" w:w="1234"/>
          </w:tcPr>
          <w:p>
            <w:r>
              <w:t>张一澍</w:t>
            </w:r>
          </w:p>
        </w:tc>
        <w:tc>
          <w:tcPr>
            <w:tcW w:type="dxa" w:w="1234"/>
          </w:tcPr>
          <w:p>
            <w:r>
              <w:t>陈琨宇</w:t>
            </w:r>
          </w:p>
        </w:tc>
      </w:tr>
      <w:tr>
        <w:tc>
          <w:tcPr>
            <w:tcW w:type="dxa" w:w="1234"/>
          </w:tcPr>
          <w:p>
            <w:r>
              <w:t>吕研瑞</w:t>
            </w:r>
          </w:p>
        </w:tc>
        <w:tc>
          <w:tcPr>
            <w:tcW w:type="dxa" w:w="1234"/>
          </w:tcPr>
          <w:p>
            <w:r>
              <w:t>姬小桐</w:t>
            </w:r>
          </w:p>
        </w:tc>
        <w:tc>
          <w:tcPr>
            <w:tcW w:type="dxa" w:w="1234"/>
          </w:tcPr>
          <w:p>
            <w:r>
              <w:t>陈泓睿</w:t>
            </w:r>
          </w:p>
        </w:tc>
        <w:tc>
          <w:tcPr>
            <w:tcW w:type="dxa" w:w="1234"/>
          </w:tcPr>
          <w:p>
            <w:r>
              <w:t>张诗函</w:t>
            </w:r>
          </w:p>
        </w:tc>
        <w:tc>
          <w:tcPr>
            <w:tcW w:type="dxa" w:w="1234"/>
          </w:tcPr>
          <w:p>
            <w:r>
              <w:t>秦雨彤</w:t>
            </w:r>
          </w:p>
        </w:tc>
        <w:tc>
          <w:tcPr>
            <w:tcW w:type="dxa" w:w="1234"/>
          </w:tcPr>
          <w:p>
            <w:r>
              <w:t>单 良</w:t>
            </w:r>
          </w:p>
        </w:tc>
        <w:tc>
          <w:tcPr>
            <w:tcW w:type="dxa" w:w="1234"/>
          </w:tcPr>
          <w:p>
            <w:r>
              <w:t>孙光宇</w:t>
            </w:r>
          </w:p>
        </w:tc>
      </w:tr>
      <w:tr>
        <w:tc>
          <w:tcPr>
            <w:tcW w:type="dxa" w:w="1234"/>
          </w:tcPr>
          <w:p>
            <w:r>
              <w:t>刘 尚</w:t>
            </w:r>
          </w:p>
        </w:tc>
        <w:tc>
          <w:tcPr>
            <w:tcW w:type="dxa" w:w="1234"/>
          </w:tcPr>
          <w:p>
            <w:r>
              <w:t>雷宇峰</w:t>
            </w:r>
          </w:p>
        </w:tc>
        <w:tc>
          <w:tcPr>
            <w:tcW w:type="dxa" w:w="1234"/>
          </w:tcPr>
          <w:p>
            <w:r>
              <w:t>胡译心</w:t>
            </w:r>
          </w:p>
        </w:tc>
        <w:tc>
          <w:tcPr>
            <w:tcW w:type="dxa" w:w="1234"/>
          </w:tcPr>
          <w:p>
            <w:r>
              <w:t>魏小龙</w:t>
            </w:r>
          </w:p>
        </w:tc>
        <w:tc>
          <w:tcPr>
            <w:tcW w:type="dxa" w:w="1234"/>
          </w:tcPr>
          <w:p>
            <w:r>
              <w:t>赵俊哲</w:t>
            </w:r>
          </w:p>
        </w:tc>
        <w:tc>
          <w:tcPr>
            <w:tcW w:type="dxa" w:w="1234"/>
          </w:tcPr>
          <w:p>
            <w:r>
              <w:t>唐淑尧</w:t>
            </w:r>
          </w:p>
        </w:tc>
        <w:tc>
          <w:tcPr>
            <w:tcW w:type="dxa" w:w="1234"/>
          </w:tcPr>
          <w:p>
            <w:r>
              <w:t>杨珺清</w:t>
            </w:r>
          </w:p>
        </w:tc>
      </w:tr>
      <w:tr>
        <w:tc>
          <w:tcPr>
            <w:tcW w:type="dxa" w:w="1234"/>
          </w:tcPr>
          <w:p>
            <w:r>
              <w:t>郑诗琪</w:t>
            </w:r>
          </w:p>
        </w:tc>
        <w:tc>
          <w:tcPr>
            <w:tcW w:type="dxa" w:w="1234"/>
          </w:tcPr>
          <w:p>
            <w:r>
              <w:t>孙紫硕</w:t>
            </w:r>
          </w:p>
        </w:tc>
        <w:tc>
          <w:tcPr>
            <w:tcW w:type="dxa" w:w="1234"/>
          </w:tcPr>
          <w:p>
            <w:r>
              <w:t>褚雨乐</w:t>
            </w:r>
          </w:p>
        </w:tc>
        <w:tc>
          <w:tcPr>
            <w:tcW w:type="dxa" w:w="1234"/>
          </w:tcPr>
          <w:p>
            <w:r>
              <w:t>陈奕衡</w:t>
            </w:r>
          </w:p>
        </w:tc>
        <w:tc>
          <w:tcPr>
            <w:tcW w:type="dxa" w:w="1234"/>
          </w:tcPr>
          <w:p>
            <w:r>
              <w:t>李恩乔</w:t>
            </w:r>
          </w:p>
        </w:tc>
        <w:tc>
          <w:tcPr>
            <w:tcW w:type="dxa" w:w="1234"/>
          </w:tcPr>
          <w:p>
            <w:r>
              <w:t>韩欣彤</w:t>
            </w:r>
          </w:p>
        </w:tc>
        <w:tc>
          <w:tcPr>
            <w:tcW w:type="dxa" w:w="1234"/>
          </w:tcPr>
          <w:p>
            <w:r>
              <w:t>周子夏</w:t>
            </w:r>
          </w:p>
        </w:tc>
      </w:tr>
      <w:tr>
        <w:tc>
          <w:tcPr>
            <w:tcW w:type="dxa" w:w="1234"/>
          </w:tcPr>
          <w:p>
            <w:r>
              <w:t>刘书瑶</w:t>
            </w:r>
          </w:p>
        </w:tc>
        <w:tc>
          <w:tcPr>
            <w:tcW w:type="dxa" w:w="1234"/>
          </w:tcPr>
          <w:p>
            <w:r>
              <w:t>孙启濛</w:t>
            </w:r>
          </w:p>
        </w:tc>
        <w:tc>
          <w:tcPr>
            <w:tcW w:type="dxa" w:w="1234"/>
          </w:tcPr>
          <w:p>
            <w:r>
              <w:t>杨翔宇</w:t>
            </w:r>
          </w:p>
        </w:tc>
        <w:tc>
          <w:tcPr>
            <w:tcW w:type="dxa" w:w="1234"/>
          </w:tcPr>
          <w:p>
            <w:r>
              <w:t>李浩宇</w:t>
            </w:r>
          </w:p>
        </w:tc>
        <w:tc>
          <w:tcPr>
            <w:tcW w:type="dxa" w:w="1234"/>
          </w:tcPr>
          <w:p>
            <w:r>
              <w:t>王思凝</w:t>
            </w:r>
          </w:p>
        </w:tc>
        <w:tc>
          <w:tcPr>
            <w:tcW w:type="dxa" w:w="1234"/>
          </w:tcPr>
          <w:p>
            <w:r>
              <w:t>张馨然</w:t>
            </w:r>
          </w:p>
        </w:tc>
        <w:tc>
          <w:tcPr>
            <w:tcW w:type="dxa" w:w="1234"/>
          </w:tcPr>
          <w:p>
            <w:r>
              <w:t>李佳怡</w:t>
            </w:r>
          </w:p>
        </w:tc>
      </w:tr>
      <w:tr>
        <w:tc>
          <w:tcPr>
            <w:tcW w:type="dxa" w:w="1234"/>
          </w:tcPr>
          <w:p>
            <w:r>
              <w:t>王 钦</w:t>
            </w:r>
          </w:p>
        </w:tc>
        <w:tc>
          <w:tcPr>
            <w:tcW w:type="dxa" w:w="1234"/>
          </w:tcPr>
          <w:p>
            <w:r>
              <w:t>徐梓涵</w:t>
            </w:r>
          </w:p>
        </w:tc>
        <w:tc>
          <w:tcPr>
            <w:tcW w:type="dxa" w:w="1234"/>
          </w:tcPr>
          <w:p>
            <w:r>
              <w:t>吴其峻</w:t>
            </w:r>
          </w:p>
        </w:tc>
        <w:tc>
          <w:tcPr>
            <w:tcW w:type="dxa" w:w="1234"/>
          </w:tcPr>
          <w:p>
            <w:r>
              <w:t>王雨菡</w:t>
            </w:r>
          </w:p>
        </w:tc>
        <w:tc>
          <w:tcPr>
            <w:tcW w:type="dxa" w:w="1234"/>
          </w:tcPr>
          <w:p>
            <w:r>
              <w:t>崔瀚宇</w:t>
            </w:r>
          </w:p>
        </w:tc>
        <w:tc>
          <w:tcPr>
            <w:tcW w:type="dxa" w:w="1234"/>
          </w:tcPr>
          <w:p>
            <w:r>
              <w:t>朱芸婕</w:t>
            </w:r>
          </w:p>
        </w:tc>
        <w:tc>
          <w:tcPr>
            <w:tcW w:type="dxa" w:w="1234"/>
          </w:tcPr>
          <w:p>
            <w:r>
              <w:t>郑静茹</w:t>
            </w:r>
          </w:p>
        </w:tc>
      </w:tr>
      <w:tr>
        <w:tc>
          <w:tcPr>
            <w:tcW w:type="dxa" w:w="1234"/>
          </w:tcPr>
          <w:p>
            <w:r>
              <w:t>侯卓雅</w:t>
            </w:r>
          </w:p>
        </w:tc>
        <w:tc>
          <w:tcPr>
            <w:tcW w:type="dxa" w:w="1234"/>
          </w:tcPr>
          <w:p>
            <w:r>
              <w:t>孙鑫毅</w:t>
            </w:r>
          </w:p>
        </w:tc>
        <w:tc>
          <w:tcPr>
            <w:tcW w:type="dxa" w:w="1234"/>
          </w:tcPr>
          <w:p>
            <w:r>
              <w:t>王志洋</w:t>
            </w:r>
          </w:p>
        </w:tc>
        <w:tc>
          <w:tcPr>
            <w:tcW w:type="dxa" w:w="1234"/>
          </w:tcPr>
          <w:p>
            <w:r>
              <w:t>杜 睿</w:t>
            </w:r>
          </w:p>
        </w:tc>
        <w:tc>
          <w:tcPr>
            <w:tcW w:type="dxa" w:w="1234"/>
          </w:tcPr>
          <w:p>
            <w:r>
              <w:t>吴萧含</w:t>
            </w:r>
          </w:p>
        </w:tc>
        <w:tc>
          <w:tcPr>
            <w:tcW w:type="dxa" w:w="1234"/>
          </w:tcPr>
          <w:p>
            <w:r>
              <w:t>韩骐旭</w:t>
            </w:r>
          </w:p>
        </w:tc>
        <w:tc>
          <w:tcPr>
            <w:tcW w:type="dxa" w:w="1234"/>
          </w:tcPr>
          <w:p>
            <w:r>
              <w:t>褚佳睿</w:t>
            </w:r>
          </w:p>
        </w:tc>
      </w:tr>
      <w:tr>
        <w:tc>
          <w:tcPr>
            <w:tcW w:type="dxa" w:w="1234"/>
          </w:tcPr>
          <w:p>
            <w:r>
              <w:t>邵奕鑫</w:t>
            </w:r>
          </w:p>
        </w:tc>
        <w:tc>
          <w:tcPr>
            <w:tcW w:type="dxa" w:w="1234"/>
          </w:tcPr>
          <w:p>
            <w:r>
              <w:t>陈瑞泽</w:t>
            </w:r>
          </w:p>
        </w:tc>
        <w:tc>
          <w:tcPr>
            <w:tcW w:type="dxa" w:w="1234"/>
          </w:tcPr>
          <w:p>
            <w:r>
              <w:t>魏嘉庆</w:t>
            </w:r>
          </w:p>
        </w:tc>
        <w:tc>
          <w:tcPr>
            <w:tcW w:type="dxa" w:w="1234"/>
          </w:tcPr>
          <w:p>
            <w:r>
              <w:t>郑凯维</w:t>
            </w:r>
          </w:p>
        </w:tc>
        <w:tc>
          <w:tcPr>
            <w:tcW w:type="dxa" w:w="1234"/>
          </w:tcPr>
          <w:p>
            <w:r>
              <w:t>陈圆杰</w:t>
            </w:r>
          </w:p>
        </w:tc>
        <w:tc>
          <w:tcPr>
            <w:tcW w:type="dxa" w:w="1234"/>
          </w:tcPr>
          <w:p>
            <w:r>
              <w:t>宋雨妍</w:t>
            </w:r>
          </w:p>
        </w:tc>
        <w:tc>
          <w:tcPr>
            <w:tcW w:type="dxa" w:w="1234"/>
          </w:tcPr>
          <w:p>
            <w:r>
              <w:t>颜铭辉</w:t>
            </w:r>
          </w:p>
        </w:tc>
      </w:tr>
      <w:tr>
        <w:tc>
          <w:tcPr>
            <w:tcW w:type="dxa" w:w="1234"/>
          </w:tcPr>
          <w:p>
            <w:r>
              <w:t>张同庆</w:t>
            </w:r>
          </w:p>
        </w:tc>
        <w:tc>
          <w:tcPr>
            <w:tcW w:type="dxa" w:w="1234"/>
          </w:tcPr>
          <w:p>
            <w:r>
              <w:t>李小鹏</w:t>
            </w:r>
          </w:p>
        </w:tc>
        <w:tc>
          <w:tcPr>
            <w:tcW w:type="dxa" w:w="1234"/>
          </w:tcPr>
          <w:p>
            <w:r>
              <w:t>陈 赫</w:t>
            </w:r>
          </w:p>
        </w:tc>
        <w:tc>
          <w:tcPr>
            <w:tcW w:type="dxa" w:w="1234"/>
          </w:tcPr>
          <w:p>
            <w:r>
              <w:t>刘依霖</w:t>
            </w:r>
          </w:p>
        </w:tc>
        <w:tc>
          <w:tcPr>
            <w:tcW w:type="dxa" w:w="1234"/>
          </w:tcPr>
          <w:p>
            <w:r>
              <w:t>孟莹莹</w:t>
            </w:r>
          </w:p>
        </w:tc>
        <w:tc>
          <w:tcPr>
            <w:tcW w:type="dxa" w:w="1234"/>
          </w:tcPr>
          <w:p>
            <w:r>
              <w:t>李坤阳</w:t>
            </w:r>
          </w:p>
        </w:tc>
        <w:tc>
          <w:tcPr>
            <w:tcW w:type="dxa" w:w="1234"/>
          </w:tcPr>
          <w:p>
            <w:r>
              <w:t>李铠辰</w:t>
            </w:r>
          </w:p>
        </w:tc>
      </w:tr>
      <w:tr>
        <w:tc>
          <w:tcPr>
            <w:tcW w:type="dxa" w:w="1234"/>
          </w:tcPr>
          <w:p>
            <w:r>
              <w:t>王浩宁</w:t>
            </w:r>
          </w:p>
        </w:tc>
        <w:tc>
          <w:tcPr>
            <w:tcW w:type="dxa" w:w="1234"/>
          </w:tcPr>
          <w:p>
            <w:r>
              <w:t>李金灿</w:t>
            </w:r>
          </w:p>
        </w:tc>
        <w:tc>
          <w:tcPr>
            <w:tcW w:type="dxa" w:w="1234"/>
          </w:tcPr>
          <w:p>
            <w:r>
              <w:t>皮羽含</w:t>
            </w:r>
          </w:p>
        </w:tc>
        <w:tc>
          <w:tcPr>
            <w:tcW w:type="dxa" w:w="1234"/>
          </w:tcPr>
          <w:p>
            <w:r>
              <w:t>张骁胜</w:t>
            </w:r>
          </w:p>
        </w:tc>
        <w:tc>
          <w:tcPr>
            <w:tcW w:type="dxa" w:w="1234"/>
          </w:tcPr>
          <w:p>
            <w:r>
              <w:t>丁梓硕</w:t>
            </w:r>
          </w:p>
        </w:tc>
        <w:tc>
          <w:tcPr>
            <w:tcW w:type="dxa" w:w="1234"/>
          </w:tcPr>
          <w:p>
            <w:r>
              <w:t>吕永森</w:t>
            </w:r>
          </w:p>
        </w:tc>
        <w:tc>
          <w:tcPr>
            <w:tcW w:type="dxa" w:w="1234"/>
          </w:tcPr>
          <w:p>
            <w:r>
              <w:t>程钰婷</w:t>
            </w:r>
          </w:p>
        </w:tc>
      </w:tr>
      <w:tr>
        <w:tc>
          <w:tcPr>
            <w:tcW w:type="dxa" w:w="1234"/>
          </w:tcPr>
          <w:p>
            <w:r>
              <w:t>高 昂</w:t>
            </w:r>
          </w:p>
        </w:tc>
        <w:tc>
          <w:tcPr>
            <w:tcW w:type="dxa" w:w="1234"/>
          </w:tcPr>
          <w:p>
            <w:r>
              <w:t>晁欣乐</w:t>
            </w:r>
          </w:p>
        </w:tc>
        <w:tc>
          <w:tcPr>
            <w:tcW w:type="dxa" w:w="1234"/>
          </w:tcPr>
          <w:p>
            <w:r>
              <w:t>陈书瑶</w:t>
            </w:r>
          </w:p>
        </w:tc>
        <w:tc>
          <w:tcPr>
            <w:tcW w:type="dxa" w:w="1234"/>
          </w:tcPr>
          <w:p>
            <w:r>
              <w:t>孙语佟</w:t>
            </w:r>
          </w:p>
        </w:tc>
        <w:tc>
          <w:tcPr>
            <w:tcW w:type="dxa" w:w="1234"/>
          </w:tcPr>
          <w:p>
            <w:r>
              <w:t>刘政佳</w:t>
            </w:r>
          </w:p>
        </w:tc>
        <w:tc>
          <w:tcPr>
            <w:tcW w:type="dxa" w:w="1234"/>
          </w:tcPr>
          <w:p>
            <w:r>
              <w:t>张钧皓</w:t>
            </w:r>
          </w:p>
        </w:tc>
        <w:tc>
          <w:tcPr>
            <w:tcW w:type="dxa" w:w="1234"/>
          </w:tcPr>
          <w:p>
            <w:r>
              <w:t>袁瑞廷</w:t>
            </w:r>
          </w:p>
        </w:tc>
      </w:tr>
      <w:tr>
        <w:tc>
          <w:tcPr>
            <w:tcW w:type="dxa" w:w="1234"/>
          </w:tcPr>
          <w:p>
            <w:r>
              <w:t>孙艺宸</w:t>
            </w:r>
          </w:p>
        </w:tc>
        <w:tc>
          <w:tcPr>
            <w:tcW w:type="dxa" w:w="1234"/>
          </w:tcPr>
          <w:p>
            <w:r>
              <w:t>李欣修</w:t>
            </w:r>
          </w:p>
        </w:tc>
        <w:tc>
          <w:tcPr>
            <w:tcW w:type="dxa" w:w="1234"/>
          </w:tcPr>
          <w:p>
            <w:r>
              <w:t>王奕蘅</w:t>
            </w:r>
          </w:p>
        </w:tc>
        <w:tc>
          <w:tcPr>
            <w:tcW w:type="dxa" w:w="1234"/>
          </w:tcPr>
          <w:p>
            <w:r>
              <w:t>刘诗晗</w:t>
            </w:r>
          </w:p>
        </w:tc>
        <w:tc>
          <w:tcPr>
            <w:tcW w:type="dxa" w:w="1234"/>
          </w:tcPr>
          <w:p>
            <w:r>
              <w:t>秦堂朝</w:t>
            </w:r>
          </w:p>
        </w:tc>
        <w:tc>
          <w:tcPr>
            <w:tcW w:type="dxa" w:w="1234"/>
          </w:tcPr>
          <w:p>
            <w:r>
              <w:t>杨国毅</w:t>
            </w:r>
          </w:p>
        </w:tc>
        <w:tc>
          <w:tcPr>
            <w:tcW w:type="dxa" w:w="1234"/>
          </w:tcPr>
          <w:p>
            <w:r>
              <w:t>郝浚辰</w:t>
            </w:r>
          </w:p>
        </w:tc>
      </w:tr>
      <w:tr>
        <w:tc>
          <w:tcPr>
            <w:tcW w:type="dxa" w:w="1234"/>
          </w:tcPr>
          <w:p>
            <w:r>
              <w:t>马新雨</w:t>
            </w:r>
          </w:p>
        </w:tc>
        <w:tc>
          <w:tcPr>
            <w:tcW w:type="dxa" w:w="1234"/>
          </w:tcPr>
          <w:p>
            <w:r>
              <w:t>马钰轩</w:t>
            </w:r>
          </w:p>
        </w:tc>
        <w:tc>
          <w:tcPr>
            <w:tcW w:type="dxa" w:w="1234"/>
          </w:tcPr>
          <w:p>
            <w:r>
              <w:t>李梦雨</w:t>
            </w:r>
          </w:p>
        </w:tc>
        <w:tc>
          <w:tcPr>
            <w:tcW w:type="dxa" w:w="1234"/>
          </w:tcPr>
          <w:p>
            <w:r>
              <w:t>吴妙晴</w:t>
            </w:r>
          </w:p>
        </w:tc>
        <w:tc>
          <w:tcPr>
            <w:tcW w:type="dxa" w:w="1234"/>
          </w:tcPr>
          <w:p>
            <w:r>
              <w:t>王小双</w:t>
            </w:r>
          </w:p>
        </w:tc>
        <w:tc>
          <w:tcPr>
            <w:tcW w:type="dxa" w:w="1234"/>
          </w:tcPr>
          <w:p>
            <w:r>
              <w:t>荣峻熙</w:t>
            </w:r>
          </w:p>
        </w:tc>
        <w:tc>
          <w:tcPr>
            <w:tcW w:type="dxa" w:w="1234"/>
          </w:tcPr>
          <w:p>
            <w:r>
              <w:t>任奕衡</w:t>
            </w:r>
          </w:p>
        </w:tc>
      </w:tr>
      <w:tr>
        <w:tc>
          <w:tcPr>
            <w:tcW w:type="dxa" w:w="1234"/>
          </w:tcPr>
          <w:p>
            <w:r>
              <w:t>孟子涵</w:t>
            </w:r>
          </w:p>
        </w:tc>
        <w:tc>
          <w:tcPr>
            <w:tcW w:type="dxa" w:w="1234"/>
          </w:tcPr>
          <w:p>
            <w:r>
              <w:t>李雨宸</w:t>
            </w:r>
          </w:p>
        </w:tc>
        <w:tc>
          <w:tcPr>
            <w:tcW w:type="dxa" w:w="1234"/>
          </w:tcPr>
          <w:p>
            <w:r>
              <w:t>刘天真</w:t>
            </w:r>
          </w:p>
        </w:tc>
        <w:tc>
          <w:tcPr>
            <w:tcW w:type="dxa" w:w="1234"/>
          </w:tcPr>
          <w:p>
            <w:r>
              <w:t>韩知夏</w:t>
            </w:r>
          </w:p>
        </w:tc>
        <w:tc>
          <w:tcPr>
            <w:tcW w:type="dxa" w:w="1234"/>
          </w:tcPr>
          <w:p>
            <w:r>
              <w:t>荣佑腾</w:t>
            </w:r>
          </w:p>
        </w:tc>
        <w:tc>
          <w:tcPr>
            <w:tcW w:type="dxa" w:w="1234"/>
          </w:tcPr>
          <w:p>
            <w:r>
              <w:t>白雨阳</w:t>
            </w:r>
          </w:p>
        </w:tc>
        <w:tc>
          <w:tcPr>
            <w:tcW w:type="dxa" w:w="1234"/>
          </w:tcPr>
          <w:p>
            <w:r>
              <w:t>陈智扬</w:t>
            </w:r>
          </w:p>
        </w:tc>
      </w:tr>
      <w:tr>
        <w:tc>
          <w:tcPr>
            <w:tcW w:type="dxa" w:w="1234"/>
          </w:tcPr>
          <w:p>
            <w:r>
              <w:t>种鹏皓</w:t>
            </w:r>
          </w:p>
        </w:tc>
        <w:tc>
          <w:tcPr>
            <w:tcW w:type="dxa" w:w="1234"/>
          </w:tcPr>
          <w:p>
            <w:r>
              <w:t>徐昊宇</w:t>
            </w:r>
          </w:p>
        </w:tc>
        <w:tc>
          <w:tcPr>
            <w:tcW w:type="dxa" w:w="1234"/>
          </w:tcPr>
          <w:p>
            <w:r>
              <w:t>魏意橙</w:t>
            </w:r>
          </w:p>
        </w:tc>
        <w:tc>
          <w:tcPr>
            <w:tcW w:type="dxa" w:w="1234"/>
          </w:tcPr>
          <w:p>
            <w:r>
              <w:t>韩 涵</w:t>
            </w:r>
          </w:p>
        </w:tc>
        <w:tc>
          <w:tcPr>
            <w:tcW w:type="dxa" w:w="1234"/>
          </w:tcPr>
          <w:p>
            <w:r>
              <w:t>徐铭泽</w:t>
            </w:r>
          </w:p>
        </w:tc>
        <w:tc>
          <w:tcPr>
            <w:tcW w:type="dxa" w:w="1234"/>
          </w:tcPr>
          <w:p>
            <w:r>
              <w:t>李政远</w:t>
            </w:r>
          </w:p>
        </w:tc>
        <w:tc>
          <w:tcPr>
            <w:tcW w:type="dxa" w:w="1234"/>
          </w:tcPr>
          <w:p>
            <w:r>
              <w:t>张书涵</w:t>
            </w:r>
          </w:p>
        </w:tc>
      </w:tr>
      <w:tr>
        <w:tc>
          <w:tcPr>
            <w:tcW w:type="dxa" w:w="1234"/>
          </w:tcPr>
          <w:p>
            <w:r>
              <w:t>张继元</w:t>
            </w:r>
          </w:p>
        </w:tc>
        <w:tc>
          <w:tcPr>
            <w:tcW w:type="dxa" w:w="1234"/>
          </w:tcPr>
          <w:p>
            <w:r>
              <w:t>宋 健</w:t>
            </w:r>
          </w:p>
        </w:tc>
        <w:tc>
          <w:tcPr>
            <w:tcW w:type="dxa" w:w="1234"/>
          </w:tcPr>
          <w:p>
            <w:r>
              <w:t>徐梓硕</w:t>
            </w:r>
          </w:p>
        </w:tc>
        <w:tc>
          <w:tcPr>
            <w:tcW w:type="dxa" w:w="1234"/>
          </w:tcPr>
          <w:p>
            <w:r>
              <w:t>汪宇昊</w:t>
            </w:r>
          </w:p>
        </w:tc>
        <w:tc>
          <w:tcPr>
            <w:tcW w:type="dxa" w:w="1234"/>
          </w:tcPr>
          <w:p>
            <w:r>
              <w:t>刘绍杰</w:t>
            </w:r>
          </w:p>
        </w:tc>
        <w:tc>
          <w:tcPr>
            <w:tcW w:type="dxa" w:w="1234"/>
          </w:tcPr>
          <w:p>
            <w:r>
              <w:t>吕伟泽</w:t>
            </w:r>
          </w:p>
        </w:tc>
        <w:tc>
          <w:tcPr>
            <w:tcW w:type="dxa" w:w="1234"/>
          </w:tcPr>
          <w:p>
            <w:r>
              <w:t>石智元</w:t>
            </w:r>
          </w:p>
        </w:tc>
      </w:tr>
      <w:tr>
        <w:tc>
          <w:tcPr>
            <w:tcW w:type="dxa" w:w="1234"/>
          </w:tcPr>
          <w:p>
            <w:r>
              <w:t>褚超義</w:t>
            </w:r>
          </w:p>
        </w:tc>
        <w:tc>
          <w:tcPr>
            <w:tcW w:type="dxa" w:w="1234"/>
          </w:tcPr>
          <w:p>
            <w:r>
              <w:t>李华硕</w:t>
            </w:r>
          </w:p>
        </w:tc>
        <w:tc>
          <w:tcPr>
            <w:tcW w:type="dxa" w:w="1234"/>
          </w:tcPr>
          <w:p>
            <w:r>
              <w:t>徐梓悦</w:t>
            </w:r>
          </w:p>
        </w:tc>
        <w:tc>
          <w:tcPr>
            <w:tcW w:type="dxa" w:w="1234"/>
          </w:tcPr>
          <w:p>
            <w:r>
              <w:t>彭君政</w:t>
            </w:r>
          </w:p>
        </w:tc>
        <w:tc>
          <w:tcPr>
            <w:tcW w:type="dxa" w:w="1234"/>
          </w:tcPr>
          <w:p>
            <w:r>
              <w:t>姚丁文</w:t>
            </w:r>
          </w:p>
        </w:tc>
        <w:tc>
          <w:tcPr>
            <w:tcW w:type="dxa" w:w="1234"/>
          </w:tcPr>
          <w:p>
            <w:r>
              <w:t>徐静昕</w:t>
            </w:r>
          </w:p>
        </w:tc>
        <w:tc>
          <w:tcPr>
            <w:tcW w:type="dxa" w:w="1234"/>
          </w:tcPr>
          <w:p>
            <w:r>
              <w:t>李鋕豪</w:t>
            </w:r>
          </w:p>
        </w:tc>
      </w:tr>
      <w:tr>
        <w:tc>
          <w:tcPr>
            <w:tcW w:type="dxa" w:w="1234"/>
          </w:tcPr>
          <w:p>
            <w:r>
              <w:t>王明泽</w:t>
            </w:r>
          </w:p>
        </w:tc>
        <w:tc>
          <w:tcPr>
            <w:tcW w:type="dxa" w:w="1234"/>
          </w:tcPr>
          <w:p>
            <w:r>
              <w:t>王依涵</w:t>
            </w:r>
          </w:p>
        </w:tc>
        <w:tc>
          <w:tcPr>
            <w:tcW w:type="dxa" w:w="1234"/>
          </w:tcPr>
          <w:p>
            <w:r>
              <w:t>王俊尧</w:t>
            </w:r>
          </w:p>
        </w:tc>
        <w:tc>
          <w:tcPr>
            <w:tcW w:type="dxa" w:w="1234"/>
          </w:tcPr>
          <w:p>
            <w:r>
              <w:t>魏子程</w:t>
            </w:r>
          </w:p>
        </w:tc>
        <w:tc>
          <w:tcPr>
            <w:tcW w:type="dxa" w:w="1234"/>
          </w:tcPr>
          <w:p>
            <w:r>
              <w:t>訾欣宁</w:t>
            </w:r>
          </w:p>
        </w:tc>
        <w:tc>
          <w:tcPr>
            <w:tcW w:type="dxa" w:w="1234"/>
          </w:tcPr>
          <w:p>
            <w:r>
              <w:t>王梓蒙</w:t>
            </w:r>
          </w:p>
        </w:tc>
        <w:tc>
          <w:tcPr>
            <w:tcW w:type="dxa" w:w="1234"/>
          </w:tcPr>
          <w:p>
            <w:r>
              <w:t>郭颜硕</w:t>
            </w:r>
          </w:p>
        </w:tc>
      </w:tr>
      <w:tr>
        <w:tc>
          <w:tcPr>
            <w:tcW w:type="dxa" w:w="1234"/>
          </w:tcPr>
          <w:p>
            <w:r>
              <w:t>褚庆蔚</w:t>
            </w:r>
          </w:p>
        </w:tc>
        <w:tc>
          <w:tcPr>
            <w:tcW w:type="dxa" w:w="1234"/>
          </w:tcPr>
          <w:p>
            <w:r>
              <w:t>邵巾奚</w:t>
            </w:r>
          </w:p>
        </w:tc>
        <w:tc>
          <w:tcPr>
            <w:tcW w:type="dxa" w:w="1234"/>
          </w:tcPr>
          <w:p>
            <w:r>
              <w:t>沈奇祥</w:t>
            </w:r>
          </w:p>
        </w:tc>
        <w:tc>
          <w:tcPr>
            <w:tcW w:type="dxa" w:w="1234"/>
          </w:tcPr>
          <w:p>
            <w:r>
              <w:t>郝宪伟</w:t>
            </w:r>
          </w:p>
        </w:tc>
        <w:tc>
          <w:tcPr>
            <w:tcW w:type="dxa" w:w="1234"/>
          </w:tcPr>
          <w:p>
            <w:r>
              <w:t>王俊杰</w:t>
            </w:r>
          </w:p>
        </w:tc>
        <w:tc>
          <w:tcPr>
            <w:tcW w:type="dxa" w:w="1234"/>
          </w:tcPr>
          <w:p>
            <w:r>
              <w:t>李欣怡</w:t>
            </w:r>
          </w:p>
        </w:tc>
        <w:tc>
          <w:tcPr>
            <w:tcW w:type="dxa" w:w="1234"/>
          </w:tcPr>
          <w:p>
            <w:r>
              <w:t>杨明轩</w:t>
            </w:r>
          </w:p>
        </w:tc>
      </w:tr>
      <w:tr>
        <w:tc>
          <w:tcPr>
            <w:tcW w:type="dxa" w:w="1234"/>
          </w:tcPr>
          <w:p>
            <w:r>
              <w:t>高舒欣</w:t>
            </w:r>
          </w:p>
        </w:tc>
        <w:tc>
          <w:tcPr>
            <w:tcW w:type="dxa" w:w="1234"/>
          </w:tcPr>
          <w:p>
            <w:r>
              <w:t>彭俊贤</w:t>
            </w:r>
          </w:p>
        </w:tc>
        <w:tc>
          <w:tcPr>
            <w:tcW w:type="dxa" w:w="1234"/>
          </w:tcPr>
          <w:p>
            <w:r>
              <w:t>蔡东宇</w:t>
            </w:r>
          </w:p>
        </w:tc>
        <w:tc>
          <w:tcPr>
            <w:tcW w:type="dxa" w:w="1234"/>
          </w:tcPr>
          <w:p>
            <w:r>
              <w:t>曹雲赫</w:t>
            </w:r>
          </w:p>
        </w:tc>
        <w:tc>
          <w:tcPr>
            <w:tcW w:type="dxa" w:w="1234"/>
          </w:tcPr>
          <w:p>
            <w:r>
              <w:t>任峻毅</w:t>
            </w:r>
          </w:p>
        </w:tc>
        <w:tc>
          <w:tcPr>
            <w:tcW w:type="dxa" w:w="1234"/>
          </w:tcPr>
          <w:p>
            <w:r>
              <w:t>潘思涵</w:t>
            </w:r>
          </w:p>
        </w:tc>
        <w:tc>
          <w:tcPr>
            <w:tcW w:type="dxa" w:w="1234"/>
          </w:tcPr>
          <w:p>
            <w:r>
              <w:t>王思婷</w:t>
            </w:r>
          </w:p>
        </w:tc>
      </w:tr>
      <w:tr>
        <w:tc>
          <w:tcPr>
            <w:tcW w:type="dxa" w:w="1234"/>
          </w:tcPr>
          <w:p>
            <w:r>
              <w:t>侯博文</w:t>
            </w:r>
          </w:p>
        </w:tc>
        <w:tc>
          <w:tcPr>
            <w:tcW w:type="dxa" w:w="1234"/>
          </w:tcPr>
          <w:p>
            <w:r>
              <w:t>李嘉树</w:t>
            </w:r>
          </w:p>
        </w:tc>
        <w:tc>
          <w:tcPr>
            <w:tcW w:type="dxa" w:w="1234"/>
          </w:tcPr>
          <w:p>
            <w:r>
              <w:t>孙玮光</w:t>
            </w:r>
          </w:p>
        </w:tc>
        <w:tc>
          <w:tcPr>
            <w:tcW w:type="dxa" w:w="1234"/>
          </w:tcPr>
          <w:p>
            <w:r>
              <w:t>胡艺馨</w:t>
            </w:r>
          </w:p>
        </w:tc>
        <w:tc>
          <w:tcPr>
            <w:tcW w:type="dxa" w:w="1234"/>
          </w:tcPr>
          <w:p>
            <w:r>
              <w:t>马子祎</w:t>
            </w:r>
          </w:p>
        </w:tc>
        <w:tc>
          <w:tcPr>
            <w:tcW w:type="dxa" w:w="1234"/>
          </w:tcPr>
          <w:p>
            <w:r>
              <w:t>魏丹青</w:t>
            </w:r>
          </w:p>
        </w:tc>
        <w:tc>
          <w:tcPr>
            <w:tcW w:type="dxa" w:w="1234"/>
          </w:tcPr>
          <w:p>
            <w:r>
              <w:t>张广源</w:t>
            </w:r>
          </w:p>
        </w:tc>
      </w:tr>
      <w:tr>
        <w:tc>
          <w:tcPr>
            <w:tcW w:type="dxa" w:w="1234"/>
          </w:tcPr>
          <w:p>
            <w:r>
              <w:t>王尧才</w:t>
            </w:r>
          </w:p>
        </w:tc>
        <w:tc>
          <w:tcPr>
            <w:tcW w:type="dxa" w:w="1234"/>
          </w:tcPr>
          <w:p>
            <w:r>
              <w:t>孙华硕</w:t>
            </w:r>
          </w:p>
        </w:tc>
        <w:tc>
          <w:tcPr>
            <w:tcW w:type="dxa" w:w="1234"/>
          </w:tcPr>
          <w:p>
            <w:r>
              <w:t>于子龍</w:t>
            </w:r>
          </w:p>
        </w:tc>
        <w:tc>
          <w:tcPr>
            <w:tcW w:type="dxa" w:w="1234"/>
          </w:tcPr>
          <w:p>
            <w:r>
              <w:t>于博洋</w:t>
            </w:r>
          </w:p>
        </w:tc>
        <w:tc>
          <w:tcPr>
            <w:tcW w:type="dxa" w:w="1234"/>
          </w:tcPr>
          <w:p>
            <w:r>
              <w:t>张奕晨</w:t>
            </w:r>
          </w:p>
        </w:tc>
        <w:tc>
          <w:tcPr>
            <w:tcW w:type="dxa" w:w="1234"/>
          </w:tcPr>
          <w:p>
            <w:r>
              <w:t>高诗田</w:t>
            </w:r>
          </w:p>
        </w:tc>
        <w:tc>
          <w:tcPr>
            <w:tcW w:type="dxa" w:w="1234"/>
          </w:tcPr>
          <w:p>
            <w:r>
              <w:t>晁嘉强</w:t>
            </w:r>
          </w:p>
        </w:tc>
      </w:tr>
      <w:tr>
        <w:tc>
          <w:tcPr>
            <w:tcW w:type="dxa" w:w="1234"/>
          </w:tcPr>
          <w:p>
            <w:r>
              <w:t>张书宁</w:t>
            </w:r>
          </w:p>
        </w:tc>
        <w:tc>
          <w:tcPr>
            <w:tcW w:type="dxa" w:w="1234"/>
          </w:tcPr>
          <w:p>
            <w:r>
              <w:t>张厚正</w:t>
            </w:r>
          </w:p>
        </w:tc>
        <w:tc>
          <w:tcPr>
            <w:tcW w:type="dxa" w:w="1234"/>
          </w:tcPr>
          <w:p>
            <w:r>
              <w:t>赵书池</w:t>
            </w:r>
          </w:p>
        </w:tc>
        <w:tc>
          <w:tcPr>
            <w:tcW w:type="dxa" w:w="1234"/>
          </w:tcPr>
          <w:p>
            <w:r>
              <w:t>刘益恺</w:t>
            </w:r>
          </w:p>
        </w:tc>
        <w:tc>
          <w:tcPr>
            <w:tcW w:type="dxa" w:w="1234"/>
          </w:tcPr>
          <w:p>
            <w:r>
              <w:t>杨 洋</w:t>
            </w:r>
          </w:p>
        </w:tc>
        <w:tc>
          <w:tcPr>
            <w:tcW w:type="dxa" w:w="1234"/>
          </w:tcPr>
          <w:p>
            <w:r>
              <w:t>孙乙淼</w:t>
            </w:r>
          </w:p>
        </w:tc>
        <w:tc>
          <w:tcPr>
            <w:tcW w:type="dxa" w:w="1234"/>
          </w:tcPr>
          <w:p>
            <w:r>
              <w:t>何政阳</w:t>
            </w:r>
          </w:p>
        </w:tc>
      </w:tr>
      <w:tr>
        <w:tc>
          <w:tcPr>
            <w:tcW w:type="dxa" w:w="1234"/>
          </w:tcPr>
          <w:p>
            <w:r>
              <w:t>贺昭阳</w:t>
            </w:r>
          </w:p>
        </w:tc>
        <w:tc>
          <w:tcPr>
            <w:tcW w:type="dxa" w:w="1234"/>
          </w:tcPr>
          <w:p>
            <w:r>
              <w:t>孟如意</w:t>
            </w:r>
          </w:p>
        </w:tc>
        <w:tc>
          <w:tcPr>
            <w:tcW w:type="dxa" w:w="1234"/>
          </w:tcPr>
          <w:p>
            <w:r>
              <w:t>郭婉婉</w:t>
            </w:r>
          </w:p>
        </w:tc>
        <w:tc>
          <w:tcPr>
            <w:tcW w:type="dxa" w:w="1234"/>
          </w:tcPr>
          <w:p>
            <w:r>
              <w:t>龚姝睿</w:t>
            </w:r>
          </w:p>
        </w:tc>
        <w:tc>
          <w:tcPr>
            <w:tcW w:type="dxa" w:w="1234"/>
          </w:tcPr>
          <w:p>
            <w:r>
              <w:t>朱家欣</w:t>
            </w:r>
          </w:p>
        </w:tc>
        <w:tc>
          <w:tcPr>
            <w:tcW w:type="dxa" w:w="1234"/>
          </w:tcPr>
          <w:p>
            <w:r>
              <w:t>孟 焰</w:t>
            </w:r>
          </w:p>
        </w:tc>
        <w:tc>
          <w:tcPr>
            <w:tcW w:type="dxa" w:w="1234"/>
          </w:tcPr>
          <w:p>
            <w:r>
              <w:t>郭俊泽</w:t>
            </w:r>
          </w:p>
        </w:tc>
      </w:tr>
      <w:tr>
        <w:tc>
          <w:tcPr>
            <w:tcW w:type="dxa" w:w="1234"/>
          </w:tcPr>
          <w:p>
            <w:r>
              <w:t>杨峻洲</w:t>
            </w:r>
          </w:p>
        </w:tc>
        <w:tc>
          <w:tcPr>
            <w:tcW w:type="dxa" w:w="1234"/>
          </w:tcPr>
          <w:p>
            <w:r>
              <w:t>周子其</w:t>
            </w:r>
          </w:p>
        </w:tc>
        <w:tc>
          <w:tcPr>
            <w:tcW w:type="dxa" w:w="1234"/>
          </w:tcPr>
          <w:p>
            <w:r>
              <w:t>白云桦</w:t>
            </w:r>
          </w:p>
        </w:tc>
        <w:tc>
          <w:tcPr>
            <w:tcW w:type="dxa" w:w="1234"/>
          </w:tcPr>
          <w:p>
            <w:r>
              <w:t>郭依娜</w:t>
            </w:r>
          </w:p>
        </w:tc>
        <w:tc>
          <w:tcPr>
            <w:tcW w:type="dxa" w:w="1234"/>
          </w:tcPr>
          <w:p>
            <w:r>
              <w:t>孙俊杰</w:t>
            </w:r>
          </w:p>
        </w:tc>
        <w:tc>
          <w:tcPr>
            <w:tcW w:type="dxa" w:w="1234"/>
          </w:tcPr>
          <w:p>
            <w:r>
              <w:t>龚煜馨</w:t>
            </w:r>
          </w:p>
        </w:tc>
        <w:tc>
          <w:tcPr>
            <w:tcW w:type="dxa" w:w="1234"/>
          </w:tcPr>
          <w:p>
            <w:r>
              <w:t>张承钰</w:t>
            </w:r>
          </w:p>
        </w:tc>
      </w:tr>
      <w:tr>
        <w:tc>
          <w:tcPr>
            <w:tcW w:type="dxa" w:w="1234"/>
          </w:tcPr>
          <w:p>
            <w:r>
              <w:t>张忆茹</w:t>
            </w:r>
          </w:p>
        </w:tc>
        <w:tc>
          <w:tcPr>
            <w:tcW w:type="dxa" w:w="1234"/>
          </w:tcPr>
          <w:p>
            <w:r>
              <w:t>王佳蕊</w:t>
            </w:r>
          </w:p>
        </w:tc>
        <w:tc>
          <w:tcPr>
            <w:tcW w:type="dxa" w:w="1234"/>
          </w:tcPr>
          <w:p>
            <w:r>
              <w:t>刘延东</w:t>
            </w:r>
          </w:p>
        </w:tc>
        <w:tc>
          <w:tcPr>
            <w:tcW w:type="dxa" w:w="1234"/>
          </w:tcPr>
          <w:p>
            <w:r>
              <w:t>田 昕</w:t>
            </w:r>
          </w:p>
        </w:tc>
        <w:tc>
          <w:tcPr>
            <w:tcW w:type="dxa" w:w="1234"/>
          </w:tcPr>
          <w:p>
            <w:r>
              <w:t>王思韩</w:t>
            </w:r>
          </w:p>
        </w:tc>
        <w:tc>
          <w:tcPr>
            <w:tcW w:type="dxa" w:w="1234"/>
          </w:tcPr>
          <w:p>
            <w:r>
              <w:t>晁玉宴</w:t>
            </w:r>
          </w:p>
        </w:tc>
        <w:tc>
          <w:tcPr>
            <w:tcW w:type="dxa" w:w="1234"/>
          </w:tcPr>
          <w:p>
            <w:r>
              <w:t>曹宸瑞</w:t>
            </w:r>
          </w:p>
        </w:tc>
      </w:tr>
      <w:tr>
        <w:tc>
          <w:tcPr>
            <w:tcW w:type="dxa" w:w="1234"/>
          </w:tcPr>
          <w:p>
            <w:r>
              <w:t>尚雨颜</w:t>
            </w:r>
          </w:p>
        </w:tc>
        <w:tc>
          <w:tcPr>
            <w:tcW w:type="dxa" w:w="1234"/>
          </w:tcPr>
          <w:p>
            <w:r>
              <w:t>黄承龙</w:t>
            </w:r>
          </w:p>
        </w:tc>
        <w:tc>
          <w:tcPr>
            <w:tcW w:type="dxa" w:w="1234"/>
          </w:tcPr>
          <w:p>
            <w:r>
              <w:t>邵钰涵</w:t>
            </w:r>
          </w:p>
        </w:tc>
        <w:tc>
          <w:tcPr>
            <w:tcW w:type="dxa" w:w="1234"/>
          </w:tcPr>
          <w:p>
            <w:r>
              <w:t>任皓宇</w:t>
            </w:r>
          </w:p>
        </w:tc>
        <w:tc>
          <w:tcPr>
            <w:tcW w:type="dxa" w:w="1234"/>
          </w:tcPr>
          <w:p>
            <w:r>
              <w:t>潘元磊</w:t>
            </w:r>
          </w:p>
        </w:tc>
        <w:tc>
          <w:tcPr>
            <w:tcW w:type="dxa" w:w="1234"/>
          </w:tcPr>
          <w:p>
            <w:r>
              <w:t>王鹏博</w:t>
            </w:r>
          </w:p>
        </w:tc>
        <w:tc>
          <w:tcPr>
            <w:tcW w:type="dxa" w:w="1234"/>
          </w:tcPr>
          <w:p>
            <w:r>
              <w:t>王紫怡</w:t>
            </w:r>
          </w:p>
        </w:tc>
      </w:tr>
      <w:tr>
        <w:tc>
          <w:tcPr>
            <w:tcW w:type="dxa" w:w="1234"/>
          </w:tcPr>
          <w:p>
            <w:r>
              <w:t>陈雅涵</w:t>
            </w:r>
          </w:p>
        </w:tc>
        <w:tc>
          <w:tcPr>
            <w:tcW w:type="dxa" w:w="1234"/>
          </w:tcPr>
          <w:p>
            <w:r>
              <w:t>李天佑</w:t>
            </w:r>
          </w:p>
        </w:tc>
        <w:tc>
          <w:tcPr>
            <w:tcW w:type="dxa" w:w="1234"/>
          </w:tcPr>
          <w:p>
            <w:r>
              <w:t>沈港杰</w:t>
            </w:r>
          </w:p>
        </w:tc>
        <w:tc>
          <w:tcPr>
            <w:tcW w:type="dxa" w:w="1234"/>
          </w:tcPr>
          <w:p>
            <w:r>
              <w:t>耿艺轩</w:t>
            </w:r>
          </w:p>
        </w:tc>
        <w:tc>
          <w:tcPr>
            <w:tcW w:type="dxa" w:w="1234"/>
          </w:tcPr>
          <w:p>
            <w:r>
              <w:t>郝健辰</w:t>
            </w:r>
          </w:p>
        </w:tc>
        <w:tc>
          <w:tcPr>
            <w:tcW w:type="dxa" w:w="1234"/>
          </w:tcPr>
          <w:p>
            <w:r>
              <w:t>赵凤文</w:t>
            </w:r>
          </w:p>
        </w:tc>
        <w:tc>
          <w:tcPr>
            <w:tcW w:type="dxa" w:w="1234"/>
          </w:tcPr>
          <w:p>
            <w:r>
              <w:t>王烁淇</w:t>
            </w:r>
          </w:p>
        </w:tc>
      </w:tr>
      <w:tr>
        <w:tc>
          <w:tcPr>
            <w:tcW w:type="dxa" w:w="1234"/>
          </w:tcPr>
          <w:p>
            <w:r>
              <w:t>严嘉俊</w:t>
            </w:r>
          </w:p>
        </w:tc>
        <w:tc>
          <w:tcPr>
            <w:tcW w:type="dxa" w:w="1234"/>
          </w:tcPr>
          <w:p>
            <w:r>
              <w:t>张熙坤</w:t>
            </w:r>
          </w:p>
        </w:tc>
        <w:tc>
          <w:tcPr>
            <w:tcW w:type="dxa" w:w="1234"/>
          </w:tcPr>
          <w:p>
            <w:r>
              <w:t>孙诗雅</w:t>
            </w:r>
          </w:p>
        </w:tc>
        <w:tc>
          <w:tcPr>
            <w:tcW w:type="dxa" w:w="1234"/>
          </w:tcPr>
          <w:p>
            <w:r>
              <w:t>李欣桐</w:t>
            </w:r>
          </w:p>
        </w:tc>
        <w:tc>
          <w:tcPr>
            <w:tcW w:type="dxa" w:w="1234"/>
          </w:tcPr>
          <w:p>
            <w:r>
              <w:t>赵振宇</w:t>
            </w:r>
          </w:p>
        </w:tc>
        <w:tc>
          <w:tcPr>
            <w:tcW w:type="dxa" w:w="1234"/>
          </w:tcPr>
          <w:p>
            <w:r>
              <w:t>刘淑颖</w:t>
            </w:r>
          </w:p>
        </w:tc>
        <w:tc>
          <w:tcPr>
            <w:tcW w:type="dxa" w:w="1234"/>
          </w:tcPr>
          <w:p>
            <w:r>
              <w:t>邹林泽</w:t>
            </w:r>
          </w:p>
        </w:tc>
      </w:tr>
      <w:tr>
        <w:tc>
          <w:tcPr>
            <w:tcW w:type="dxa" w:w="1234"/>
          </w:tcPr>
          <w:p>
            <w:r>
              <w:t>吕欣咛</w:t>
            </w:r>
          </w:p>
        </w:tc>
        <w:tc>
          <w:tcPr>
            <w:tcW w:type="dxa" w:w="1234"/>
          </w:tcPr>
          <w:p>
            <w:r>
              <w:t>李冠萍</w:t>
            </w:r>
          </w:p>
        </w:tc>
        <w:tc>
          <w:tcPr>
            <w:tcW w:type="dxa" w:w="1234"/>
          </w:tcPr>
          <w:p>
            <w:r>
              <w:t>孙启领</w:t>
            </w:r>
          </w:p>
        </w:tc>
        <w:tc>
          <w:tcPr>
            <w:tcW w:type="dxa" w:w="1234"/>
          </w:tcPr>
          <w:p>
            <w:r>
              <w:t>孙启硕</w:t>
            </w:r>
          </w:p>
        </w:tc>
        <w:tc>
          <w:tcPr>
            <w:tcW w:type="dxa" w:w="1234"/>
          </w:tcPr>
          <w:p>
            <w:r>
              <w:t>赵梓硕</w:t>
            </w:r>
          </w:p>
        </w:tc>
        <w:tc>
          <w:tcPr>
            <w:tcW w:type="dxa" w:w="1234"/>
          </w:tcPr>
          <w:p>
            <w:r>
              <w:t>王皓智</w:t>
            </w:r>
          </w:p>
        </w:tc>
        <w:tc>
          <w:tcPr>
            <w:tcW w:type="dxa" w:w="1234"/>
          </w:tcPr>
          <w:p>
            <w:r>
              <w:t>徐雨泽</w:t>
            </w:r>
          </w:p>
        </w:tc>
      </w:tr>
      <w:tr>
        <w:tc>
          <w:tcPr>
            <w:tcW w:type="dxa" w:w="1234"/>
          </w:tcPr>
          <w:p>
            <w:r>
              <w:t>李嫣然</w:t>
            </w:r>
          </w:p>
        </w:tc>
        <w:tc>
          <w:tcPr>
            <w:tcW w:type="dxa" w:w="1234"/>
          </w:tcPr>
          <w:p>
            <w:r>
              <w:t>张译文</w:t>
            </w:r>
          </w:p>
        </w:tc>
        <w:tc>
          <w:tcPr>
            <w:tcW w:type="dxa" w:w="1234"/>
          </w:tcPr>
          <w:p>
            <w:r>
              <w:t>褚昭锦</w:t>
            </w:r>
          </w:p>
        </w:tc>
        <w:tc>
          <w:tcPr>
            <w:tcW w:type="dxa" w:w="1234"/>
          </w:tcPr>
          <w:p>
            <w:r>
              <w:t>王恒墉</w:t>
            </w:r>
          </w:p>
        </w:tc>
        <w:tc>
          <w:tcPr>
            <w:tcW w:type="dxa" w:w="1234"/>
          </w:tcPr>
          <w:p>
            <w:r>
              <w:t>张曦文</w:t>
            </w:r>
          </w:p>
        </w:tc>
        <w:tc>
          <w:tcPr>
            <w:tcW w:type="dxa" w:w="1234"/>
          </w:tcPr>
          <w:p>
            <w:r>
              <w:t>王守昊</w:t>
            </w:r>
          </w:p>
        </w:tc>
        <w:tc>
          <w:tcPr>
            <w:tcW w:type="dxa" w:w="1234"/>
          </w:tcPr>
          <w:p>
            <w:r>
              <w:t>吴 优</w:t>
            </w:r>
          </w:p>
        </w:tc>
      </w:tr>
      <w:tr>
        <w:tc>
          <w:tcPr>
            <w:tcW w:type="dxa" w:w="1234"/>
          </w:tcPr>
          <w:p>
            <w:r>
              <w:t>郑 瑞</w:t>
            </w:r>
          </w:p>
        </w:tc>
        <w:tc>
          <w:tcPr>
            <w:tcW w:type="dxa" w:w="1234"/>
          </w:tcPr>
          <w:p>
            <w:r>
              <w:t>叶宝嵘</w:t>
            </w:r>
          </w:p>
        </w:tc>
        <w:tc>
          <w:tcPr>
            <w:tcW w:type="dxa" w:w="1234"/>
          </w:tcPr>
          <w:p>
            <w:r>
              <w:t>孙 赫</w:t>
            </w:r>
          </w:p>
        </w:tc>
        <w:tc>
          <w:tcPr>
            <w:tcW w:type="dxa" w:w="1234"/>
          </w:tcPr>
          <w:p>
            <w:r>
              <w:t>杨皓轩</w:t>
            </w:r>
          </w:p>
        </w:tc>
        <w:tc>
          <w:tcPr>
            <w:tcW w:type="dxa" w:w="1234"/>
          </w:tcPr>
          <w:p>
            <w:r>
              <w:t>褚子源</w:t>
            </w:r>
          </w:p>
        </w:tc>
        <w:tc>
          <w:tcPr>
            <w:tcW w:type="dxa" w:w="1234"/>
          </w:tcPr>
          <w:p>
            <w:r>
              <w:t>李梦辰</w:t>
            </w:r>
          </w:p>
        </w:tc>
        <w:tc>
          <w:tcPr>
            <w:tcW w:type="dxa" w:w="1234"/>
          </w:tcPr>
          <w:p>
            <w:r>
              <w:t>曹士尚</w:t>
            </w:r>
          </w:p>
        </w:tc>
      </w:tr>
      <w:tr>
        <w:tc>
          <w:tcPr>
            <w:tcW w:type="dxa" w:w="1234"/>
          </w:tcPr>
          <w:p>
            <w:r>
              <w:t>徐誉萌</w:t>
            </w:r>
          </w:p>
        </w:tc>
        <w:tc>
          <w:tcPr>
            <w:tcW w:type="dxa" w:w="1234"/>
          </w:tcPr>
          <w:p>
            <w:r>
              <w:t>李 诺</w:t>
            </w:r>
          </w:p>
        </w:tc>
        <w:tc>
          <w:tcPr>
            <w:tcW w:type="dxa" w:w="1234"/>
          </w:tcPr>
          <w:p>
            <w:r>
              <w:t>杨 磊</w:t>
            </w:r>
          </w:p>
        </w:tc>
        <w:tc>
          <w:tcPr>
            <w:tcW w:type="dxa" w:w="1234"/>
          </w:tcPr>
          <w:p>
            <w:r>
              <w:t>刘子鸣</w:t>
            </w:r>
          </w:p>
        </w:tc>
        <w:tc>
          <w:tcPr>
            <w:tcW w:type="dxa" w:w="1234"/>
          </w:tcPr>
          <w:p>
            <w:r>
              <w:t>孙铭洋</w:t>
            </w:r>
          </w:p>
        </w:tc>
        <w:tc>
          <w:tcPr>
            <w:tcW w:type="dxa" w:w="1234"/>
          </w:tcPr>
          <w:p>
            <w:r>
              <w:t>孙子尧</w:t>
            </w:r>
          </w:p>
        </w:tc>
        <w:tc>
          <w:tcPr>
            <w:tcW w:type="dxa" w:w="1234"/>
          </w:tcPr>
          <w:p>
            <w:r>
              <w:t>张 森</w:t>
            </w:r>
          </w:p>
        </w:tc>
      </w:tr>
      <w:tr>
        <w:tc>
          <w:tcPr>
            <w:tcW w:type="dxa" w:w="1234"/>
          </w:tcPr>
          <w:p>
            <w:r>
              <w:t>赵博研</w:t>
            </w:r>
          </w:p>
        </w:tc>
        <w:tc>
          <w:tcPr>
            <w:tcW w:type="dxa" w:w="1234"/>
          </w:tcPr>
          <w:p>
            <w:r>
              <w:t>孙明雪</w:t>
            </w:r>
          </w:p>
        </w:tc>
        <w:tc>
          <w:tcPr>
            <w:tcW w:type="dxa" w:w="1234"/>
          </w:tcPr>
          <w:p>
            <w:r>
              <w:t>李俊熙</w:t>
            </w:r>
          </w:p>
        </w:tc>
        <w:tc>
          <w:tcPr>
            <w:tcW w:type="dxa" w:w="1234"/>
          </w:tcPr>
          <w:p>
            <w:r>
              <w:t>刘子豪</w:t>
            </w:r>
          </w:p>
        </w:tc>
        <w:tc>
          <w:tcPr>
            <w:tcW w:type="dxa" w:w="1234"/>
          </w:tcPr>
          <w:p>
            <w:r>
              <w:t>张欣雨</w:t>
            </w:r>
          </w:p>
        </w:tc>
        <w:tc>
          <w:tcPr>
            <w:tcW w:type="dxa" w:w="1234"/>
          </w:tcPr>
          <w:p>
            <w:r>
              <w:t>刘佳昊</w:t>
            </w:r>
          </w:p>
        </w:tc>
        <w:tc>
          <w:tcPr>
            <w:tcW w:type="dxa" w:w="1234"/>
          </w:tcPr>
          <w:p>
            <w:r>
              <w:t>伊 辰</w:t>
            </w:r>
          </w:p>
        </w:tc>
      </w:tr>
      <w:tr>
        <w:tc>
          <w:tcPr>
            <w:tcW w:type="dxa" w:w="1234"/>
          </w:tcPr>
          <w:p>
            <w:r>
              <w:t>张裕荧</w:t>
            </w:r>
          </w:p>
        </w:tc>
        <w:tc>
          <w:tcPr>
            <w:tcW w:type="dxa" w:w="1234"/>
          </w:tcPr>
          <w:p>
            <w:r>
              <w:t>潘彦硕</w:t>
            </w:r>
          </w:p>
        </w:tc>
        <w:tc>
          <w:tcPr>
            <w:tcW w:type="dxa" w:w="1234"/>
          </w:tcPr>
          <w:p>
            <w:r>
              <w:t>刘艺涵</w:t>
            </w:r>
          </w:p>
        </w:tc>
        <w:tc>
          <w:tcPr>
            <w:tcW w:type="dxa" w:w="1234"/>
          </w:tcPr>
          <w:p>
            <w:r>
              <w:t>徐艺萌</w:t>
            </w:r>
          </w:p>
        </w:tc>
        <w:tc>
          <w:tcPr>
            <w:tcW w:type="dxa" w:w="1234"/>
          </w:tcPr>
          <w:p>
            <w:r>
              <w:t>刘鑫鸿</w:t>
            </w:r>
          </w:p>
        </w:tc>
        <w:tc>
          <w:tcPr>
            <w:tcW w:type="dxa" w:w="1234"/>
          </w:tcPr>
          <w:p>
            <w:r>
              <w:t>刘舒心</w:t>
            </w:r>
          </w:p>
        </w:tc>
        <w:tc>
          <w:tcPr>
            <w:tcW w:type="dxa" w:w="1234"/>
          </w:tcPr>
          <w:p>
            <w:r>
              <w:t>吴博涵</w:t>
            </w:r>
          </w:p>
        </w:tc>
      </w:tr>
      <w:tr>
        <w:tc>
          <w:tcPr>
            <w:tcW w:type="dxa" w:w="1234"/>
          </w:tcPr>
          <w:p>
            <w:r>
              <w:t>王恩硕</w:t>
            </w:r>
          </w:p>
        </w:tc>
        <w:tc>
          <w:tcPr>
            <w:tcW w:type="dxa" w:w="1234"/>
          </w:tcPr>
          <w:p>
            <w:r>
              <w:t>褚为耀</w:t>
            </w:r>
          </w:p>
        </w:tc>
        <w:tc>
          <w:tcPr>
            <w:tcW w:type="dxa" w:w="1234"/>
          </w:tcPr>
          <w:p>
            <w:r>
              <w:t>赵禹泽</w:t>
            </w:r>
          </w:p>
        </w:tc>
        <w:tc>
          <w:tcPr>
            <w:tcW w:type="dxa" w:w="1234"/>
          </w:tcPr>
          <w:p>
            <w:r>
              <w:t>孙一涵</w:t>
            </w:r>
          </w:p>
        </w:tc>
        <w:tc>
          <w:tcPr>
            <w:tcW w:type="dxa" w:w="1234"/>
          </w:tcPr>
          <w:p>
            <w:r>
              <w:t>张峻宁</w:t>
            </w:r>
          </w:p>
        </w:tc>
        <w:tc>
          <w:tcPr>
            <w:tcW w:type="dxa" w:w="1234"/>
          </w:tcPr>
          <w:p>
            <w:r>
              <w:t>张宇浩</w:t>
            </w:r>
          </w:p>
        </w:tc>
        <w:tc>
          <w:tcPr>
            <w:tcW w:type="dxa" w:w="1234"/>
          </w:tcPr>
          <w:p>
            <w:r>
              <w:t>姚 燚</w:t>
            </w:r>
          </w:p>
        </w:tc>
      </w:tr>
      <w:tr>
        <w:tc>
          <w:tcPr>
            <w:tcW w:type="dxa" w:w="1234"/>
          </w:tcPr>
          <w:p>
            <w:r>
              <w:t>徐瑜泽</w:t>
            </w:r>
          </w:p>
        </w:tc>
        <w:tc>
          <w:tcPr>
            <w:tcW w:type="dxa" w:w="1234"/>
          </w:tcPr>
          <w:p>
            <w:r>
              <w:t>张文昊</w:t>
            </w:r>
          </w:p>
        </w:tc>
        <w:tc>
          <w:tcPr>
            <w:tcW w:type="dxa" w:w="1234"/>
          </w:tcPr>
          <w:p>
            <w:r>
              <w:t>杨俊哲</w:t>
            </w:r>
          </w:p>
        </w:tc>
        <w:tc>
          <w:tcPr>
            <w:tcW w:type="dxa" w:w="1234"/>
          </w:tcPr>
          <w:p>
            <w:r>
              <w:t>陈旭桐</w:t>
            </w:r>
          </w:p>
        </w:tc>
        <w:tc>
          <w:tcPr>
            <w:tcW w:type="dxa" w:w="1234"/>
          </w:tcPr>
          <w:p>
            <w:r>
              <w:t>赵庆琳</w:t>
            </w:r>
          </w:p>
        </w:tc>
        <w:tc>
          <w:tcPr>
            <w:tcW w:type="dxa" w:w="1234"/>
          </w:tcPr>
          <w:p>
            <w:r>
              <w:t>张 放</w:t>
            </w:r>
          </w:p>
        </w:tc>
        <w:tc>
          <w:tcPr>
            <w:tcW w:type="dxa" w:w="1234"/>
          </w:tcPr>
          <w:p>
            <w:r>
              <w:t>孙晓优</w:t>
            </w:r>
          </w:p>
        </w:tc>
      </w:tr>
      <w:tr>
        <w:tc>
          <w:tcPr>
            <w:tcW w:type="dxa" w:w="1234"/>
          </w:tcPr>
          <w:p>
            <w:r>
              <w:t>孙一宸</w:t>
            </w:r>
          </w:p>
        </w:tc>
        <w:tc>
          <w:tcPr>
            <w:tcW w:type="dxa" w:w="1234"/>
          </w:tcPr>
          <w:p>
            <w:r>
              <w:t>耿景腾</w:t>
            </w:r>
          </w:p>
        </w:tc>
        <w:tc>
          <w:tcPr>
            <w:tcW w:type="dxa" w:w="1234"/>
          </w:tcPr>
          <w:p>
            <w:r>
              <w:t>苗诗晗</w:t>
            </w:r>
          </w:p>
        </w:tc>
        <w:tc>
          <w:tcPr>
            <w:tcW w:type="dxa" w:w="1234"/>
          </w:tcPr>
          <w:p>
            <w:r>
              <w:t>陈炳睿</w:t>
            </w:r>
          </w:p>
        </w:tc>
        <w:tc>
          <w:tcPr>
            <w:tcW w:type="dxa" w:w="1234"/>
          </w:tcPr>
          <w:p>
            <w:r>
              <w:t>程奕菲</w:t>
            </w:r>
          </w:p>
        </w:tc>
        <w:tc>
          <w:tcPr>
            <w:tcW w:type="dxa" w:w="1234"/>
          </w:tcPr>
          <w:p>
            <w:r>
              <w:t>王玉泽</w:t>
            </w:r>
          </w:p>
        </w:tc>
        <w:tc>
          <w:tcPr>
            <w:tcW w:type="dxa" w:w="1234"/>
          </w:tcPr>
          <w:p>
            <w:r>
              <w:t>张芮涵</w:t>
            </w:r>
          </w:p>
        </w:tc>
      </w:tr>
      <w:tr>
        <w:tc>
          <w:tcPr>
            <w:tcW w:type="dxa" w:w="1234"/>
          </w:tcPr>
          <w:p>
            <w:r>
              <w:t>陈思彤</w:t>
            </w:r>
          </w:p>
        </w:tc>
        <w:tc>
          <w:tcPr>
            <w:tcW w:type="dxa" w:w="1234"/>
          </w:tcPr>
          <w:p>
            <w:r>
              <w:t>周凌羽</w:t>
            </w:r>
          </w:p>
        </w:tc>
        <w:tc>
          <w:tcPr>
            <w:tcW w:type="dxa" w:w="1234"/>
          </w:tcPr>
          <w:p>
            <w:r>
              <w:t>王智鑫</w:t>
            </w:r>
          </w:p>
        </w:tc>
        <w:tc>
          <w:tcPr>
            <w:tcW w:type="dxa" w:w="1234"/>
          </w:tcPr>
          <w:p>
            <w:r>
              <w:t>刘龙翔</w:t>
            </w:r>
          </w:p>
        </w:tc>
        <w:tc>
          <w:tcPr>
            <w:tcW w:type="dxa" w:w="1234"/>
          </w:tcPr>
          <w:p>
            <w:r>
              <w:t>李歆旖</w:t>
            </w:r>
          </w:p>
        </w:tc>
        <w:tc>
          <w:tcPr>
            <w:tcW w:type="dxa" w:w="1234"/>
          </w:tcPr>
          <w:p>
            <w:r>
              <w:t>李沅熙</w:t>
            </w:r>
          </w:p>
        </w:tc>
        <w:tc>
          <w:tcPr>
            <w:tcW w:type="dxa" w:w="1234"/>
          </w:tcPr>
          <w:p>
            <w:r>
              <w:t>魏源辰</w:t>
            </w:r>
          </w:p>
        </w:tc>
      </w:tr>
      <w:tr>
        <w:tc>
          <w:tcPr>
            <w:tcW w:type="dxa" w:w="1234"/>
          </w:tcPr>
          <w:p>
            <w:r>
              <w:t>李润宗</w:t>
            </w:r>
          </w:p>
        </w:tc>
        <w:tc>
          <w:tcPr>
            <w:tcW w:type="dxa" w:w="1234"/>
          </w:tcPr>
          <w:p>
            <w:r>
              <w:t>万家赫</w:t>
            </w:r>
          </w:p>
        </w:tc>
        <w:tc>
          <w:tcPr>
            <w:tcW w:type="dxa" w:w="1234"/>
          </w:tcPr>
          <w:p>
            <w:r>
              <w:t>王艺博</w:t>
            </w:r>
          </w:p>
        </w:tc>
        <w:tc>
          <w:tcPr>
            <w:tcW w:type="dxa" w:w="1234"/>
          </w:tcPr>
          <w:p>
            <w:r>
              <w:t>董广春</w:t>
            </w:r>
          </w:p>
        </w:tc>
        <w:tc>
          <w:tcPr>
            <w:tcW w:type="dxa" w:w="1234"/>
          </w:tcPr>
          <w:p>
            <w:r>
              <w:t>张宇泽</w:t>
            </w:r>
          </w:p>
        </w:tc>
        <w:tc>
          <w:tcPr>
            <w:tcW w:type="dxa" w:w="1234"/>
          </w:tcPr>
          <w:p>
            <w:r>
              <w:t>孙中霖</w:t>
            </w:r>
          </w:p>
        </w:tc>
        <w:tc>
          <w:tcPr>
            <w:tcW w:type="dxa" w:w="1234"/>
          </w:tcPr>
          <w:p>
            <w:r>
              <w:t>张博森</w:t>
            </w:r>
          </w:p>
        </w:tc>
      </w:tr>
      <w:tr>
        <w:tc>
          <w:tcPr>
            <w:tcW w:type="dxa" w:w="1234"/>
          </w:tcPr>
          <w:p>
            <w:r>
              <w:t>孙文晋</w:t>
            </w:r>
          </w:p>
        </w:tc>
        <w:tc>
          <w:tcPr>
            <w:tcW w:type="dxa" w:w="1234"/>
          </w:tcPr>
          <w:p>
            <w:r>
              <w:t>齐恒亿</w:t>
            </w:r>
          </w:p>
        </w:tc>
        <w:tc>
          <w:tcPr>
            <w:tcW w:type="dxa" w:w="1234"/>
          </w:tcPr>
          <w:p>
            <w:r>
              <w:t>王诗钒</w:t>
            </w:r>
          </w:p>
        </w:tc>
        <w:tc>
          <w:tcPr>
            <w:tcW w:type="dxa" w:w="1234"/>
          </w:tcPr>
          <w:p>
            <w:r>
              <w:t>侯玉强</w:t>
            </w:r>
          </w:p>
        </w:tc>
        <w:tc>
          <w:tcPr>
            <w:tcW w:type="dxa" w:w="1234"/>
          </w:tcPr>
          <w:p>
            <w:r>
              <w:t>褚宏泽</w:t>
            </w:r>
          </w:p>
        </w:tc>
        <w:tc>
          <w:tcPr>
            <w:tcW w:type="dxa" w:w="1234"/>
          </w:tcPr>
          <w:p>
            <w:r>
              <w:t>许梓轩</w:t>
            </w:r>
          </w:p>
        </w:tc>
        <w:tc>
          <w:tcPr>
            <w:tcW w:type="dxa" w:w="1234"/>
          </w:tcPr>
          <w:p>
            <w:r>
              <w:t>王思睿</w:t>
            </w:r>
          </w:p>
        </w:tc>
      </w:tr>
      <w:tr>
        <w:tc>
          <w:tcPr>
            <w:tcW w:type="dxa" w:w="1234"/>
          </w:tcPr>
          <w:p>
            <w:r>
              <w:t>孙子博</w:t>
            </w:r>
          </w:p>
        </w:tc>
        <w:tc>
          <w:tcPr>
            <w:tcW w:type="dxa" w:w="1234"/>
          </w:tcPr>
          <w:p>
            <w:r>
              <w:t>殷宪珅</w:t>
            </w:r>
          </w:p>
        </w:tc>
        <w:tc>
          <w:tcPr>
            <w:tcW w:type="dxa" w:w="1234"/>
          </w:tcPr>
          <w:p>
            <w:r>
              <w:t>李炎坤</w:t>
            </w:r>
          </w:p>
        </w:tc>
        <w:tc>
          <w:tcPr>
            <w:tcW w:type="dxa" w:w="1234"/>
          </w:tcPr>
          <w:p>
            <w:r>
              <w:t>孙 悦</w:t>
            </w:r>
          </w:p>
        </w:tc>
        <w:tc>
          <w:tcPr>
            <w:tcW w:type="dxa" w:w="1234"/>
          </w:tcPr>
          <w:p>
            <w:r>
              <w:t>郭俊博</w:t>
            </w:r>
          </w:p>
        </w:tc>
        <w:tc>
          <w:tcPr>
            <w:tcW w:type="dxa" w:w="1234"/>
          </w:tcPr>
          <w:p>
            <w:r>
              <w:t>李雨宸</w:t>
            </w:r>
          </w:p>
        </w:tc>
        <w:tc>
          <w:tcPr>
            <w:tcW w:type="dxa" w:w="1234"/>
          </w:tcPr>
          <w:p>
            <w:r>
              <w:t>武 艺</w:t>
            </w:r>
          </w:p>
        </w:tc>
      </w:tr>
      <w:tr>
        <w:tc>
          <w:tcPr>
            <w:tcW w:type="dxa" w:w="1234"/>
          </w:tcPr>
          <w:p>
            <w:r>
              <w:t>杨 卓</w:t>
            </w:r>
          </w:p>
        </w:tc>
        <w:tc>
          <w:tcPr>
            <w:tcW w:type="dxa" w:w="1234"/>
          </w:tcPr>
          <w:p>
            <w:r>
              <w:t>曹泽翔</w:t>
            </w:r>
          </w:p>
        </w:tc>
        <w:tc>
          <w:tcPr>
            <w:tcW w:type="dxa" w:w="1234"/>
          </w:tcPr>
          <w:p>
            <w:r>
              <w:t>张峻铭</w:t>
            </w:r>
          </w:p>
        </w:tc>
        <w:tc>
          <w:tcPr>
            <w:tcW w:type="dxa" w:w="1234"/>
          </w:tcPr>
          <w:p>
            <w:r>
              <w:t>曹诒诚</w:t>
            </w:r>
          </w:p>
        </w:tc>
        <w:tc>
          <w:tcPr>
            <w:tcW w:type="dxa" w:w="1234"/>
          </w:tcPr>
          <w:p>
            <w:r>
              <w:t>张子茹</w:t>
            </w:r>
          </w:p>
        </w:tc>
        <w:tc>
          <w:tcPr>
            <w:tcW w:type="dxa" w:w="1234"/>
          </w:tcPr>
          <w:p>
            <w:r>
              <w:t>张文恒</w:t>
            </w:r>
          </w:p>
        </w:tc>
        <w:tc>
          <w:tcPr>
            <w:tcW w:type="dxa" w:w="1234"/>
          </w:tcPr>
          <w:p>
            <w:r>
              <w:t>杨珺喆</w:t>
            </w:r>
          </w:p>
        </w:tc>
      </w:tr>
      <w:tr>
        <w:tc>
          <w:tcPr>
            <w:tcW w:type="dxa" w:w="1234"/>
          </w:tcPr>
          <w:p>
            <w:r>
              <w:t>厉晨阳</w:t>
            </w:r>
          </w:p>
        </w:tc>
        <w:tc>
          <w:tcPr>
            <w:tcW w:type="dxa" w:w="1234"/>
          </w:tcPr>
          <w:p>
            <w:r>
              <w:t>张晓彤</w:t>
            </w:r>
          </w:p>
        </w:tc>
        <w:tc>
          <w:tcPr>
            <w:tcW w:type="dxa" w:w="1234"/>
          </w:tcPr>
          <w:p>
            <w:r>
              <w:t>董星成</w:t>
            </w:r>
          </w:p>
        </w:tc>
        <w:tc>
          <w:tcPr>
            <w:tcW w:type="dxa" w:w="1234"/>
          </w:tcPr>
          <w:p>
            <w:r>
              <w:t>李建鹏</w:t>
            </w:r>
          </w:p>
        </w:tc>
        <w:tc>
          <w:tcPr>
            <w:tcW w:type="dxa" w:w="1234"/>
          </w:tcPr>
          <w:p>
            <w:r>
              <w:t>张晓夏</w:t>
            </w:r>
          </w:p>
        </w:tc>
        <w:tc>
          <w:tcPr>
            <w:tcW w:type="dxa" w:w="1234"/>
          </w:tcPr>
          <w:p>
            <w:r>
              <w:t>尹泽轩</w:t>
            </w:r>
          </w:p>
        </w:tc>
        <w:tc>
          <w:tcPr>
            <w:tcW w:type="dxa" w:w="1234"/>
          </w:tcPr>
          <w:p>
            <w:r>
              <w:t>马一开</w:t>
            </w:r>
          </w:p>
        </w:tc>
      </w:tr>
      <w:tr>
        <w:tc>
          <w:tcPr>
            <w:tcW w:type="dxa" w:w="1234"/>
          </w:tcPr>
          <w:p>
            <w:r>
              <w:t>赵梓辰</w:t>
            </w:r>
          </w:p>
        </w:tc>
        <w:tc>
          <w:tcPr>
            <w:tcW w:type="dxa" w:w="1234"/>
          </w:tcPr>
          <w:p>
            <w:r>
              <w:t>周静婉</w:t>
            </w:r>
          </w:p>
        </w:tc>
        <w:tc>
          <w:tcPr>
            <w:tcW w:type="dxa" w:w="1234"/>
          </w:tcPr>
          <w:p>
            <w:r>
              <w:t>张佳钥</w:t>
            </w:r>
          </w:p>
        </w:tc>
        <w:tc>
          <w:tcPr>
            <w:tcW w:type="dxa" w:w="1234"/>
          </w:tcPr>
          <w:p>
            <w:r>
              <w:t>郭辰俊</w:t>
            </w:r>
          </w:p>
        </w:tc>
        <w:tc>
          <w:tcPr>
            <w:tcW w:type="dxa" w:w="1234"/>
          </w:tcPr>
          <w:p>
            <w:r>
              <w:t>孙靖皓</w:t>
            </w:r>
          </w:p>
        </w:tc>
        <w:tc>
          <w:tcPr>
            <w:tcW w:type="dxa" w:w="1234"/>
          </w:tcPr>
          <w:p>
            <w:r>
              <w:t>李庆林</w:t>
            </w:r>
          </w:p>
        </w:tc>
        <w:tc>
          <w:tcPr>
            <w:tcW w:type="dxa" w:w="1234"/>
          </w:tcPr>
          <w:p>
            <w:r>
              <w:t>吕梓铭</w:t>
            </w:r>
          </w:p>
        </w:tc>
      </w:tr>
      <w:tr>
        <w:tc>
          <w:tcPr>
            <w:tcW w:type="dxa" w:w="1234"/>
          </w:tcPr>
          <w:p>
            <w:r>
              <w:t>李雨晨</w:t>
            </w:r>
          </w:p>
        </w:tc>
        <w:tc>
          <w:tcPr>
            <w:tcW w:type="dxa" w:w="1234"/>
          </w:tcPr>
          <w:p>
            <w:r>
              <w:t>陈子昂</w:t>
            </w:r>
          </w:p>
        </w:tc>
        <w:tc>
          <w:tcPr>
            <w:tcW w:type="dxa" w:w="1234"/>
          </w:tcPr>
          <w:p>
            <w:r>
              <w:t>周雨欣</w:t>
            </w:r>
          </w:p>
        </w:tc>
        <w:tc>
          <w:tcPr>
            <w:tcW w:type="dxa" w:w="1234"/>
          </w:tcPr>
          <w:p>
            <w:r>
              <w:t>韩振业</w:t>
            </w:r>
          </w:p>
        </w:tc>
        <w:tc>
          <w:tcPr>
            <w:tcW w:type="dxa" w:w="1234"/>
          </w:tcPr>
          <w:p>
            <w:r>
              <w:t>董诗琦</w:t>
            </w:r>
          </w:p>
        </w:tc>
        <w:tc>
          <w:tcPr>
            <w:tcW w:type="dxa" w:w="1234"/>
          </w:tcPr>
          <w:p>
            <w:r>
              <w:t>韩子阳</w:t>
            </w:r>
          </w:p>
        </w:tc>
        <w:tc>
          <w:tcPr>
            <w:tcW w:type="dxa" w:w="1234"/>
          </w:tcPr>
          <w:p>
            <w:r>
              <w:t>孙誉宸</w:t>
            </w:r>
          </w:p>
        </w:tc>
      </w:tr>
      <w:tr>
        <w:tc>
          <w:tcPr>
            <w:tcW w:type="dxa" w:w="1234"/>
          </w:tcPr>
          <w:p>
            <w:r>
              <w:t>孔靖博</w:t>
            </w:r>
          </w:p>
        </w:tc>
        <w:tc>
          <w:tcPr>
            <w:tcW w:type="dxa" w:w="1234"/>
          </w:tcPr>
          <w:p>
            <w:r>
              <w:t>苑茹玥</w:t>
            </w:r>
          </w:p>
        </w:tc>
        <w:tc>
          <w:tcPr>
            <w:tcW w:type="dxa" w:w="1234"/>
          </w:tcPr>
          <w:p>
            <w:r>
              <w:t>任 旺</w:t>
            </w:r>
          </w:p>
        </w:tc>
        <w:tc>
          <w:tcPr>
            <w:tcW w:type="dxa" w:w="1234"/>
          </w:tcPr>
          <w:p>
            <w:r>
              <w:t>刘 翔</w:t>
            </w:r>
          </w:p>
        </w:tc>
        <w:tc>
          <w:tcPr>
            <w:tcW w:type="dxa" w:w="1234"/>
          </w:tcPr>
          <w:p>
            <w:r>
              <w:t>徐艺恒</w:t>
            </w:r>
          </w:p>
        </w:tc>
        <w:tc>
          <w:tcPr>
            <w:tcW w:type="dxa" w:w="1234"/>
          </w:tcPr>
          <w:p>
            <w:r>
              <w:t>章程九</w:t>
            </w:r>
          </w:p>
        </w:tc>
        <w:tc>
          <w:tcPr>
            <w:tcW w:type="dxa" w:w="1234"/>
          </w:tcPr>
          <w:p>
            <w:r>
              <w:t>陈妙涵</w:t>
            </w:r>
          </w:p>
        </w:tc>
      </w:tr>
      <w:tr>
        <w:tc>
          <w:tcPr>
            <w:tcW w:type="dxa" w:w="1234"/>
          </w:tcPr>
          <w:p>
            <w:r>
              <w:t>刘书瑶</w:t>
            </w:r>
          </w:p>
        </w:tc>
        <w:tc>
          <w:tcPr>
            <w:tcW w:type="dxa" w:w="1234"/>
          </w:tcPr>
          <w:p>
            <w:r>
              <w:t>魏铭俊</w:t>
            </w:r>
          </w:p>
        </w:tc>
        <w:tc>
          <w:tcPr>
            <w:tcW w:type="dxa" w:w="1234"/>
          </w:tcPr>
          <w:p>
            <w:r>
              <w:t>张 旭</w:t>
            </w:r>
          </w:p>
        </w:tc>
        <w:tc>
          <w:tcPr>
            <w:tcW w:type="dxa" w:w="1234"/>
          </w:tcPr>
          <w:p>
            <w:r>
              <w:t>周书莹</w:t>
            </w:r>
          </w:p>
        </w:tc>
        <w:tc>
          <w:tcPr>
            <w:tcW w:type="dxa" w:w="1234"/>
          </w:tcPr>
          <w:p>
            <w:r>
              <w:t>曹鸿远</w:t>
            </w:r>
          </w:p>
        </w:tc>
        <w:tc>
          <w:tcPr>
            <w:tcW w:type="dxa" w:w="1234"/>
          </w:tcPr>
          <w:p>
            <w:r>
              <w:t>褚梦璐</w:t>
            </w:r>
          </w:p>
        </w:tc>
        <w:tc>
          <w:tcPr>
            <w:tcW w:type="dxa" w:w="1234"/>
          </w:tcPr>
          <w:p>
            <w:r>
              <w:t>孙艺宁</w:t>
            </w:r>
          </w:p>
        </w:tc>
      </w:tr>
      <w:tr>
        <w:tc>
          <w:tcPr>
            <w:tcW w:type="dxa" w:w="1234"/>
          </w:tcPr>
          <w:p>
            <w:r>
              <w:t>田慕萱</w:t>
            </w:r>
          </w:p>
        </w:tc>
        <w:tc>
          <w:tcPr>
            <w:tcW w:type="dxa" w:w="1234"/>
          </w:tcPr>
          <w:p>
            <w:r>
              <w:t>孙国瑞</w:t>
            </w:r>
          </w:p>
        </w:tc>
        <w:tc>
          <w:tcPr>
            <w:tcW w:type="dxa" w:w="1234"/>
          </w:tcPr>
          <w:p>
            <w:r>
              <w:t>孙佳琪</w:t>
            </w:r>
          </w:p>
        </w:tc>
        <w:tc>
          <w:tcPr>
            <w:tcW w:type="dxa" w:w="1234"/>
          </w:tcPr>
          <w:p>
            <w:r>
              <w:t>王业鹏</w:t>
            </w:r>
          </w:p>
        </w:tc>
        <w:tc>
          <w:tcPr>
            <w:tcW w:type="dxa" w:w="1234"/>
          </w:tcPr>
          <w:p>
            <w:r>
              <w:t>朱瑞龙</w:t>
            </w:r>
          </w:p>
        </w:tc>
        <w:tc>
          <w:tcPr>
            <w:tcW w:type="dxa" w:w="1234"/>
          </w:tcPr>
          <w:p>
            <w:r>
              <w:t>秦祥峰</w:t>
            </w:r>
          </w:p>
        </w:tc>
        <w:tc>
          <w:tcPr>
            <w:tcW w:type="dxa" w:w="1234"/>
          </w:tcPr>
          <w:p>
            <w:r>
              <w:t>刘小乐</w:t>
            </w:r>
          </w:p>
        </w:tc>
      </w:tr>
      <w:tr>
        <w:tc>
          <w:tcPr>
            <w:tcW w:type="dxa" w:w="1234"/>
          </w:tcPr>
          <w:p>
            <w:r>
              <w:t>李家豪</w:t>
            </w:r>
          </w:p>
        </w:tc>
        <w:tc>
          <w:tcPr>
            <w:tcW w:type="dxa" w:w="1234"/>
          </w:tcPr>
          <w:p>
            <w:r>
              <w:t>田芮涵</w:t>
            </w:r>
          </w:p>
        </w:tc>
        <w:tc>
          <w:tcPr>
            <w:tcW w:type="dxa" w:w="1234"/>
          </w:tcPr>
          <w:p>
            <w:r>
              <w:t>徐郡彤</w:t>
            </w:r>
          </w:p>
        </w:tc>
        <w:tc>
          <w:tcPr>
            <w:tcW w:type="dxa" w:w="1234"/>
          </w:tcPr>
          <w:p>
            <w:r>
              <w:t>孔梓颜</w:t>
            </w:r>
          </w:p>
        </w:tc>
        <w:tc>
          <w:tcPr>
            <w:tcW w:type="dxa" w:w="1234"/>
          </w:tcPr>
          <w:p>
            <w:r>
              <w:t>周峻逸</w:t>
            </w:r>
          </w:p>
        </w:tc>
        <w:tc>
          <w:tcPr>
            <w:tcW w:type="dxa" w:w="1234"/>
          </w:tcPr>
          <w:p>
            <w:r>
              <w:t>张芷豪</w:t>
            </w:r>
          </w:p>
        </w:tc>
        <w:tc>
          <w:tcPr>
            <w:tcW w:type="dxa" w:w="1234"/>
          </w:tcPr>
          <w:p>
            <w:r>
              <w:t>孙延标</w:t>
            </w:r>
          </w:p>
        </w:tc>
      </w:tr>
      <w:tr>
        <w:tc>
          <w:tcPr>
            <w:tcW w:type="dxa" w:w="1234"/>
          </w:tcPr>
          <w:p>
            <w:r>
              <w:t>张倬菡</w:t>
            </w:r>
          </w:p>
        </w:tc>
        <w:tc>
          <w:tcPr>
            <w:tcW w:type="dxa" w:w="1234"/>
          </w:tcPr>
          <w:p>
            <w:r>
              <w:t>刘翼诚</w:t>
            </w:r>
          </w:p>
        </w:tc>
        <w:tc>
          <w:tcPr>
            <w:tcW w:type="dxa" w:w="1234"/>
          </w:tcPr>
          <w:p>
            <w:r>
              <w:t>魏智鹏</w:t>
            </w:r>
          </w:p>
        </w:tc>
        <w:tc>
          <w:tcPr>
            <w:tcW w:type="dxa" w:w="1234"/>
          </w:tcPr>
          <w:p>
            <w:r>
              <w:t>杨雨桐</w:t>
            </w:r>
          </w:p>
        </w:tc>
        <w:tc>
          <w:tcPr>
            <w:tcW w:type="dxa" w:w="1234"/>
          </w:tcPr>
          <w:p>
            <w:r>
              <w:t>黄雨曦</w:t>
            </w:r>
          </w:p>
        </w:tc>
        <w:tc>
          <w:tcPr>
            <w:tcW w:type="dxa" w:w="1234"/>
          </w:tcPr>
          <w:p>
            <w:r>
              <w:t>吴惊北</w:t>
            </w:r>
          </w:p>
        </w:tc>
        <w:tc>
          <w:tcPr>
            <w:tcW w:type="dxa" w:w="1234"/>
          </w:tcPr>
          <w:p>
            <w:r>
              <w:t>孙启涵</w:t>
            </w:r>
          </w:p>
        </w:tc>
      </w:tr>
      <w:tr>
        <w:tc>
          <w:tcPr>
            <w:tcW w:type="dxa" w:w="1234"/>
          </w:tcPr>
          <w:p>
            <w:r>
              <w:t>谢昕琪</w:t>
            </w:r>
          </w:p>
        </w:tc>
        <w:tc>
          <w:tcPr>
            <w:tcW w:type="dxa" w:w="1234"/>
          </w:tcPr>
          <w:p>
            <w:r>
              <w:t>靖馨怡</w:t>
            </w:r>
          </w:p>
        </w:tc>
        <w:tc>
          <w:tcPr>
            <w:tcW w:type="dxa" w:w="1234"/>
          </w:tcPr>
          <w:p>
            <w:r>
              <w:t>孟子程</w:t>
            </w:r>
          </w:p>
        </w:tc>
        <w:tc>
          <w:tcPr>
            <w:tcW w:type="dxa" w:w="1234"/>
          </w:tcPr>
          <w:p>
            <w:r>
              <w:t>徐颢宸</w:t>
            </w:r>
          </w:p>
        </w:tc>
        <w:tc>
          <w:tcPr>
            <w:tcW w:type="dxa" w:w="1234"/>
          </w:tcPr>
          <w:p>
            <w:r>
              <w:t>李若宁</w:t>
            </w:r>
          </w:p>
        </w:tc>
        <w:tc>
          <w:tcPr>
            <w:tcW w:type="dxa" w:w="1234"/>
          </w:tcPr>
          <w:p>
            <w:r>
              <w:t>杨云哲</w:t>
            </w:r>
          </w:p>
        </w:tc>
        <w:tc>
          <w:tcPr>
            <w:tcW w:type="dxa" w:w="1234"/>
          </w:tcPr>
          <w:p>
            <w:r>
              <w:t>李子航</w:t>
            </w:r>
          </w:p>
        </w:tc>
      </w:tr>
      <w:tr>
        <w:tc>
          <w:tcPr>
            <w:tcW w:type="dxa" w:w="1234"/>
          </w:tcPr>
          <w:p>
            <w:r>
              <w:t>蔡文豪</w:t>
            </w:r>
          </w:p>
        </w:tc>
        <w:tc>
          <w:tcPr>
            <w:tcW w:type="dxa" w:w="1234"/>
          </w:tcPr>
          <w:p>
            <w:r>
              <w:t>袁鹤纹</w:t>
            </w:r>
          </w:p>
        </w:tc>
        <w:tc>
          <w:tcPr>
            <w:tcW w:type="dxa" w:w="1234"/>
          </w:tcPr>
          <w:p>
            <w:r>
              <w:t>冯烁迪</w:t>
            </w:r>
          </w:p>
        </w:tc>
        <w:tc>
          <w:tcPr>
            <w:tcW w:type="dxa" w:w="1234"/>
          </w:tcPr>
          <w:p>
            <w:r>
              <w:t>武峻丞</w:t>
            </w:r>
          </w:p>
        </w:tc>
        <w:tc>
          <w:tcPr>
            <w:tcW w:type="dxa" w:w="1234"/>
          </w:tcPr>
          <w:p>
            <w:r>
              <w:t>孙贝析</w:t>
            </w:r>
          </w:p>
        </w:tc>
        <w:tc>
          <w:tcPr>
            <w:tcW w:type="dxa" w:w="1234"/>
          </w:tcPr>
          <w:p>
            <w:r>
              <w:t>贾晓琳</w:t>
            </w:r>
          </w:p>
        </w:tc>
        <w:tc>
          <w:tcPr>
            <w:tcW w:type="dxa" w:w="1234"/>
          </w:tcPr>
          <w:p>
            <w:r>
              <w:t>王薪尧</w:t>
            </w:r>
          </w:p>
        </w:tc>
      </w:tr>
      <w:tr>
        <w:tc>
          <w:tcPr>
            <w:tcW w:type="dxa" w:w="1234"/>
          </w:tcPr>
          <w:p>
            <w:r>
              <w:t>彭智远</w:t>
            </w:r>
          </w:p>
        </w:tc>
        <w:tc>
          <w:tcPr>
            <w:tcW w:type="dxa" w:w="1234"/>
          </w:tcPr>
          <w:p>
            <w:r>
              <w:t>董煜萱</w:t>
            </w:r>
          </w:p>
        </w:tc>
        <w:tc>
          <w:tcPr>
            <w:tcW w:type="dxa" w:w="1234"/>
          </w:tcPr>
          <w:p>
            <w:r>
              <w:t>马启恒</w:t>
            </w:r>
          </w:p>
        </w:tc>
        <w:tc>
          <w:tcPr>
            <w:tcW w:type="dxa" w:w="1234"/>
          </w:tcPr>
          <w:p>
            <w:r>
              <w:t>张尚恩</w:t>
            </w:r>
          </w:p>
        </w:tc>
        <w:tc>
          <w:tcPr>
            <w:tcW w:type="dxa" w:w="1234"/>
          </w:tcPr>
          <w:p>
            <w:r>
              <w:t>宋承瀚</w:t>
            </w:r>
          </w:p>
        </w:tc>
        <w:tc>
          <w:tcPr>
            <w:tcW w:type="dxa" w:w="1234"/>
          </w:tcPr>
          <w:p>
            <w:r>
              <w:t>韩乙硕</w:t>
            </w:r>
          </w:p>
        </w:tc>
        <w:tc>
          <w:tcPr>
            <w:tcW w:type="dxa" w:w="1234"/>
          </w:tcPr>
          <w:p>
            <w:r>
              <w:t>孙 超</w:t>
            </w:r>
          </w:p>
        </w:tc>
      </w:tr>
      <w:tr>
        <w:tc>
          <w:tcPr>
            <w:tcW w:type="dxa" w:w="1234"/>
          </w:tcPr>
          <w:p>
            <w:r>
              <w:t>董依姗</w:t>
            </w:r>
          </w:p>
        </w:tc>
        <w:tc>
          <w:tcPr>
            <w:tcW w:type="dxa" w:w="1234"/>
          </w:tcPr>
          <w:p>
            <w:r>
              <w:t>刘婉婷</w:t>
            </w:r>
          </w:p>
        </w:tc>
        <w:tc>
          <w:tcPr>
            <w:tcW w:type="dxa" w:w="1234"/>
          </w:tcPr>
          <w:p>
            <w:r>
              <w:t>孙君豪</w:t>
            </w:r>
          </w:p>
        </w:tc>
        <w:tc>
          <w:tcPr>
            <w:tcW w:type="dxa" w:w="1234"/>
          </w:tcPr>
          <w:p>
            <w:r>
              <w:t>李俊霖</w:t>
            </w:r>
          </w:p>
        </w:tc>
        <w:tc>
          <w:tcPr>
            <w:tcW w:type="dxa" w:w="1234"/>
          </w:tcPr>
          <w:p>
            <w:r>
              <w:t>郑梓歆</w:t>
            </w:r>
          </w:p>
        </w:tc>
        <w:tc>
          <w:tcPr>
            <w:tcW w:type="dxa" w:w="1234"/>
          </w:tcPr>
          <w:p>
            <w:r>
              <w:t>马停震</w:t>
            </w:r>
          </w:p>
        </w:tc>
        <w:tc>
          <w:tcPr>
            <w:tcW w:type="dxa" w:w="1234"/>
          </w:tcPr>
          <w:p>
            <w:r>
              <w:t>姚凯文</w:t>
            </w:r>
          </w:p>
        </w:tc>
      </w:tr>
      <w:tr>
        <w:tc>
          <w:tcPr>
            <w:tcW w:type="dxa" w:w="1234"/>
          </w:tcPr>
          <w:p>
            <w:r>
              <w:t>沈博泓</w:t>
            </w:r>
          </w:p>
        </w:tc>
        <w:tc>
          <w:tcPr>
            <w:tcW w:type="dxa" w:w="1234"/>
          </w:tcPr>
          <w:p>
            <w:r>
              <w:t>周姝璇</w:t>
            </w:r>
          </w:p>
        </w:tc>
        <w:tc>
          <w:tcPr>
            <w:tcW w:type="dxa" w:w="1234"/>
          </w:tcPr>
          <w:p>
            <w:r>
              <w:t>晁研硕</w:t>
            </w:r>
          </w:p>
        </w:tc>
        <w:tc>
          <w:tcPr>
            <w:tcW w:type="dxa" w:w="1234"/>
          </w:tcPr>
          <w:p>
            <w:r>
              <w:t>李荣伟</w:t>
            </w:r>
          </w:p>
        </w:tc>
        <w:tc>
          <w:tcPr>
            <w:tcW w:type="dxa" w:w="1234"/>
          </w:tcPr>
          <w:p>
            <w:r>
              <w:t>张兴旺</w:t>
            </w:r>
          </w:p>
        </w:tc>
        <w:tc>
          <w:tcPr>
            <w:tcW w:type="dxa" w:w="1234"/>
          </w:tcPr>
          <w:p>
            <w:r>
              <w:t>宋梓恒</w:t>
            </w:r>
          </w:p>
        </w:tc>
        <w:tc>
          <w:tcPr>
            <w:tcW w:type="dxa" w:w="1234"/>
          </w:tcPr>
          <w:p>
            <w:r>
              <w:t>赵晨皓</w:t>
            </w:r>
          </w:p>
        </w:tc>
      </w:tr>
      <w:tr>
        <w:tc>
          <w:tcPr>
            <w:tcW w:type="dxa" w:w="1234"/>
          </w:tcPr>
          <w:p>
            <w:r>
              <w:t>张煜孟</w:t>
            </w:r>
          </w:p>
        </w:tc>
        <w:tc>
          <w:tcPr>
            <w:tcW w:type="dxa" w:w="1234"/>
          </w:tcPr>
          <w:p>
            <w:r>
              <w:t>厉馨元</w:t>
            </w:r>
          </w:p>
        </w:tc>
        <w:tc>
          <w:tcPr>
            <w:tcW w:type="dxa" w:w="1234"/>
          </w:tcPr>
          <w:p>
            <w:r>
              <w:t>杨锦涛</w:t>
            </w:r>
          </w:p>
        </w:tc>
        <w:tc>
          <w:tcPr>
            <w:tcW w:type="dxa" w:w="1234"/>
          </w:tcPr>
          <w:p>
            <w:r>
              <w:t>杨俊浩</w:t>
            </w:r>
          </w:p>
        </w:tc>
        <w:tc>
          <w:tcPr>
            <w:tcW w:type="dxa" w:w="1234"/>
          </w:tcPr>
          <w:p>
            <w:r>
              <w:t>孙子硕</w:t>
            </w:r>
          </w:p>
        </w:tc>
        <w:tc>
          <w:tcPr>
            <w:tcW w:type="dxa" w:w="1234"/>
          </w:tcPr>
          <w:p>
            <w:r>
              <w:t>杨馨雅</w:t>
            </w:r>
          </w:p>
        </w:tc>
        <w:tc>
          <w:tcPr>
            <w:tcW w:type="dxa" w:w="1234"/>
          </w:tcPr>
          <w:p>
            <w:r>
              <w:t>杨明颐</w:t>
            </w:r>
          </w:p>
        </w:tc>
      </w:tr>
      <w:tr>
        <w:tc>
          <w:tcPr>
            <w:tcW w:type="dxa" w:w="1234"/>
          </w:tcPr>
          <w:p>
            <w:r>
              <w:t>陈 扬</w:t>
            </w:r>
          </w:p>
        </w:tc>
        <w:tc>
          <w:tcPr>
            <w:tcW w:type="dxa" w:w="1234"/>
          </w:tcPr>
          <w:p>
            <w:r>
              <w:t>张诗佳</w:t>
            </w:r>
          </w:p>
        </w:tc>
        <w:tc>
          <w:tcPr>
            <w:tcW w:type="dxa" w:w="1234"/>
          </w:tcPr>
          <w:p>
            <w:r>
              <w:t>张舒雅</w:t>
            </w:r>
          </w:p>
        </w:tc>
        <w:tc>
          <w:tcPr>
            <w:tcW w:type="dxa" w:w="1234"/>
          </w:tcPr>
          <w:p>
            <w:r>
              <w:t>孙启瑞</w:t>
            </w:r>
          </w:p>
        </w:tc>
        <w:tc>
          <w:tcPr>
            <w:tcW w:type="dxa" w:w="1234"/>
          </w:tcPr>
          <w:p>
            <w:r>
              <w:t>张玉涛</w:t>
            </w:r>
          </w:p>
        </w:tc>
        <w:tc>
          <w:tcPr>
            <w:tcW w:type="dxa" w:w="1234"/>
          </w:tcPr>
          <w:p>
            <w:r>
              <w:t>郭俊杰</w:t>
            </w:r>
          </w:p>
        </w:tc>
        <w:tc>
          <w:tcPr>
            <w:tcW w:type="dxa" w:w="1234"/>
          </w:tcPr>
          <w:p>
            <w:r>
              <w:t>苏子恒</w:t>
            </w:r>
          </w:p>
        </w:tc>
      </w:tr>
      <w:tr>
        <w:tc>
          <w:tcPr>
            <w:tcW w:type="dxa" w:w="1234"/>
          </w:tcPr>
          <w:p>
            <w:r>
              <w:t>杜轩亦</w:t>
            </w:r>
          </w:p>
        </w:tc>
        <w:tc>
          <w:tcPr>
            <w:tcW w:type="dxa" w:w="1234"/>
          </w:tcPr>
          <w:p>
            <w:r>
              <w:t>田林曜</w:t>
            </w:r>
          </w:p>
        </w:tc>
        <w:tc>
          <w:tcPr>
            <w:tcW w:type="dxa" w:w="1234"/>
          </w:tcPr>
          <w:p>
            <w:r>
              <w:t>孙晓雪</w:t>
            </w:r>
          </w:p>
        </w:tc>
        <w:tc>
          <w:tcPr>
            <w:tcW w:type="dxa" w:w="1234"/>
          </w:tcPr>
          <w:p>
            <w:r>
              <w:t>樊力铭</w:t>
            </w:r>
          </w:p>
        </w:tc>
        <w:tc>
          <w:tcPr>
            <w:tcW w:type="dxa" w:w="1234"/>
          </w:tcPr>
          <w:p>
            <w:r>
              <w:t>徐诗涵</w:t>
            </w:r>
          </w:p>
        </w:tc>
        <w:tc>
          <w:tcPr>
            <w:tcW w:type="dxa" w:w="1234"/>
          </w:tcPr>
          <w:p>
            <w:r>
              <w:t>孙 旭</w:t>
            </w:r>
          </w:p>
        </w:tc>
        <w:tc>
          <w:tcPr>
            <w:tcW w:type="dxa" w:w="1234"/>
          </w:tcPr>
          <w:p>
            <w:r>
              <w:t>孙浩鸣</w:t>
            </w:r>
          </w:p>
        </w:tc>
      </w:tr>
      <w:tr>
        <w:tc>
          <w:tcPr>
            <w:tcW w:type="dxa" w:w="1234"/>
          </w:tcPr>
          <w:p>
            <w:r>
              <w:t>任嘉硕</w:t>
            </w:r>
          </w:p>
        </w:tc>
        <w:tc>
          <w:tcPr>
            <w:tcW w:type="dxa" w:w="1234"/>
          </w:tcPr>
          <w:p>
            <w:r>
              <w:t>彭祺森</w:t>
            </w:r>
          </w:p>
        </w:tc>
        <w:tc>
          <w:tcPr>
            <w:tcW w:type="dxa" w:w="1234"/>
          </w:tcPr>
          <w:p>
            <w:r>
              <w:t>陈芮萱</w:t>
            </w:r>
          </w:p>
        </w:tc>
        <w:tc>
          <w:tcPr>
            <w:tcW w:type="dxa" w:w="1234"/>
          </w:tcPr>
          <w:p>
            <w:r>
              <w:t>代乙菲</w:t>
            </w:r>
          </w:p>
        </w:tc>
        <w:tc>
          <w:tcPr>
            <w:tcW w:type="dxa" w:w="1234"/>
          </w:tcPr>
          <w:p>
            <w:r>
              <w:t>孙颜笑</w:t>
            </w:r>
          </w:p>
        </w:tc>
        <w:tc>
          <w:tcPr>
            <w:tcW w:type="dxa" w:w="1234"/>
          </w:tcPr>
          <w:p>
            <w:r>
              <w:t>贺雨晨</w:t>
            </w:r>
          </w:p>
        </w:tc>
        <w:tc>
          <w:tcPr>
            <w:tcW w:type="dxa" w:w="1234"/>
          </w:tcPr>
          <w:p>
            <w:r>
              <w:t>王俊杰</w:t>
            </w:r>
          </w:p>
        </w:tc>
      </w:tr>
      <w:tr>
        <w:tc>
          <w:tcPr>
            <w:tcW w:type="dxa" w:w="1234"/>
          </w:tcPr>
          <w:p>
            <w:r>
              <w:t>孙懿轩</w:t>
            </w:r>
          </w:p>
        </w:tc>
        <w:tc>
          <w:tcPr>
            <w:tcW w:type="dxa" w:w="1234"/>
          </w:tcPr>
          <w:p>
            <w:r>
              <w:t>李文馨</w:t>
            </w:r>
          </w:p>
        </w:tc>
        <w:tc>
          <w:tcPr>
            <w:tcW w:type="dxa" w:w="1234"/>
          </w:tcPr>
          <w:p>
            <w:r>
              <w:t>薛子辰</w:t>
            </w:r>
          </w:p>
        </w:tc>
        <w:tc>
          <w:tcPr>
            <w:tcW w:type="dxa" w:w="1234"/>
          </w:tcPr>
          <w:p>
            <w:r>
              <w:t>李亚霖</w:t>
            </w:r>
          </w:p>
        </w:tc>
        <w:tc>
          <w:tcPr>
            <w:tcW w:type="dxa" w:w="1234"/>
          </w:tcPr>
          <w:p>
            <w:r>
              <w:t>孟卓言</w:t>
            </w:r>
          </w:p>
        </w:tc>
        <w:tc>
          <w:tcPr>
            <w:tcW w:type="dxa" w:w="1234"/>
          </w:tcPr>
          <w:p>
            <w:r>
              <w:t>贺昭淳</w:t>
            </w:r>
          </w:p>
        </w:tc>
        <w:tc>
          <w:tcPr>
            <w:tcW w:type="dxa" w:w="1234"/>
          </w:tcPr>
          <w:p>
            <w:r>
              <w:t>刘彦宏</w:t>
            </w:r>
          </w:p>
        </w:tc>
      </w:tr>
      <w:tr>
        <w:tc>
          <w:tcPr>
            <w:tcW w:type="dxa" w:w="1234"/>
          </w:tcPr>
          <w:p>
            <w:r>
              <w:t>张舒浩</w:t>
            </w:r>
          </w:p>
        </w:tc>
        <w:tc>
          <w:tcPr>
            <w:tcW w:type="dxa" w:w="1234"/>
          </w:tcPr>
          <w:p>
            <w:r>
              <w:t>孙雨涵</w:t>
            </w:r>
          </w:p>
        </w:tc>
        <w:tc>
          <w:tcPr>
            <w:tcW w:type="dxa" w:w="1234"/>
          </w:tcPr>
          <w:p>
            <w:r>
              <w:t>董佳鑫</w:t>
            </w:r>
          </w:p>
        </w:tc>
        <w:tc>
          <w:tcPr>
            <w:tcW w:type="dxa" w:w="1234"/>
          </w:tcPr>
          <w:p>
            <w:r>
              <w:t>梁志豪</w:t>
            </w:r>
          </w:p>
        </w:tc>
        <w:tc>
          <w:tcPr>
            <w:tcW w:type="dxa" w:w="1234"/>
          </w:tcPr>
          <w:p>
            <w:r>
              <w:t>曹诗涵</w:t>
            </w:r>
          </w:p>
        </w:tc>
        <w:tc>
          <w:tcPr>
            <w:tcW w:type="dxa" w:w="1234"/>
          </w:tcPr>
          <w:p>
            <w:r>
              <w:t>李思诺</w:t>
            </w:r>
          </w:p>
        </w:tc>
        <w:tc>
          <w:tcPr>
            <w:tcW w:type="dxa" w:w="1234"/>
          </w:tcPr>
          <w:p>
            <w:r>
              <w:t>孙启航</w:t>
            </w:r>
          </w:p>
        </w:tc>
      </w:tr>
      <w:tr>
        <w:tc>
          <w:tcPr>
            <w:tcW w:type="dxa" w:w="1234"/>
          </w:tcPr>
          <w:p>
            <w:r>
              <w:t>孙启海</w:t>
            </w:r>
          </w:p>
        </w:tc>
        <w:tc>
          <w:tcPr>
            <w:tcW w:type="dxa" w:w="1234"/>
          </w:tcPr>
          <w:p>
            <w:r>
              <w:t>张书瑞</w:t>
            </w:r>
          </w:p>
        </w:tc>
        <w:tc>
          <w:tcPr>
            <w:tcW w:type="dxa" w:w="1234"/>
          </w:tcPr>
          <w:p>
            <w:r>
              <w:t>陆文硕</w:t>
            </w:r>
          </w:p>
        </w:tc>
        <w:tc>
          <w:tcPr>
            <w:tcW w:type="dxa" w:w="1234"/>
          </w:tcPr>
          <w:p>
            <w:r>
              <w:t>张俊淑</w:t>
            </w:r>
          </w:p>
        </w:tc>
        <w:tc>
          <w:tcPr>
            <w:tcW w:type="dxa" w:w="1234"/>
          </w:tcPr>
          <w:p>
            <w:r>
              <w:t>李依彤</w:t>
            </w:r>
          </w:p>
        </w:tc>
        <w:tc>
          <w:tcPr>
            <w:tcW w:type="dxa" w:w="1234"/>
          </w:tcPr>
          <w:p>
            <w:r>
              <w:t>孙彦腾</w:t>
            </w:r>
          </w:p>
        </w:tc>
        <w:tc>
          <w:tcPr>
            <w:tcW w:type="dxa" w:w="1234"/>
          </w:tcPr>
          <w:p>
            <w:r>
              <w:t>樊力源</w:t>
            </w:r>
          </w:p>
        </w:tc>
      </w:tr>
      <w:tr>
        <w:tc>
          <w:tcPr>
            <w:tcW w:type="dxa" w:w="1234"/>
          </w:tcPr>
          <w:p>
            <w:r>
              <w:t>刘俊成</w:t>
            </w:r>
          </w:p>
        </w:tc>
        <w:tc>
          <w:tcPr>
            <w:tcW w:type="dxa" w:w="1234"/>
          </w:tcPr>
          <w:p>
            <w:r>
              <w:t>刘紫涵</w:t>
            </w:r>
          </w:p>
        </w:tc>
        <w:tc>
          <w:tcPr>
            <w:tcW w:type="dxa" w:w="1234"/>
          </w:tcPr>
          <w:p>
            <w:r>
              <w:t>张鹤翔</w:t>
            </w:r>
          </w:p>
        </w:tc>
        <w:tc>
          <w:tcPr>
            <w:tcW w:type="dxa" w:w="1234"/>
          </w:tcPr>
          <w:p>
            <w:r>
              <w:t>赵一鸣</w:t>
            </w:r>
          </w:p>
        </w:tc>
        <w:tc>
          <w:tcPr>
            <w:tcW w:type="dxa" w:w="1234"/>
          </w:tcPr>
          <w:p>
            <w:r>
              <w:t>赵一诺</w:t>
            </w:r>
          </w:p>
        </w:tc>
        <w:tc>
          <w:tcPr>
            <w:tcW w:type="dxa" w:w="1234"/>
          </w:tcPr>
          <w:p>
            <w:r>
              <w:t>吴凡羽</w:t>
            </w:r>
          </w:p>
        </w:tc>
        <w:tc>
          <w:tcPr>
            <w:tcW w:type="dxa" w:w="1234"/>
          </w:tcPr>
          <w:p>
            <w:r>
              <w:t>李丰瑞</w:t>
            </w:r>
          </w:p>
        </w:tc>
      </w:tr>
      <w:tr>
        <w:tc>
          <w:tcPr>
            <w:tcW w:type="dxa" w:w="1234"/>
          </w:tcPr>
          <w:p>
            <w:r>
              <w:t>王思诺</w:t>
            </w:r>
          </w:p>
        </w:tc>
        <w:tc>
          <w:tcPr>
            <w:tcW w:type="dxa" w:w="1234"/>
          </w:tcPr>
          <w:p>
            <w:r>
              <w:t>孙政泽</w:t>
            </w:r>
          </w:p>
        </w:tc>
        <w:tc>
          <w:tcPr>
            <w:tcW w:type="dxa" w:w="1234"/>
          </w:tcPr>
          <w:p>
            <w:r>
              <w:t>孙浩城</w:t>
            </w:r>
          </w:p>
        </w:tc>
        <w:tc>
          <w:tcPr>
            <w:tcW w:type="dxa" w:w="1234"/>
          </w:tcPr>
          <w:p>
            <w:r>
              <w:t>章墨然</w:t>
            </w:r>
          </w:p>
        </w:tc>
        <w:tc>
          <w:tcPr>
            <w:tcW w:type="dxa" w:w="1234"/>
          </w:tcPr>
          <w:p>
            <w:r>
              <w:t>冯馨瑶</w:t>
            </w:r>
          </w:p>
        </w:tc>
        <w:tc>
          <w:tcPr>
            <w:tcW w:type="dxa" w:w="1234"/>
          </w:tcPr>
          <w:p>
            <w:r>
              <w:t>刘轩豪</w:t>
            </w:r>
          </w:p>
        </w:tc>
        <w:tc>
          <w:tcPr>
            <w:tcW w:type="dxa" w:w="1234"/>
          </w:tcPr>
          <w:p>
            <w:r>
              <w:t>任天宇</w:t>
            </w:r>
          </w:p>
        </w:tc>
      </w:tr>
      <w:tr>
        <w:tc>
          <w:tcPr>
            <w:tcW w:type="dxa" w:w="1234"/>
          </w:tcPr>
          <w:p>
            <w:r>
              <w:t>姬星志</w:t>
            </w:r>
          </w:p>
        </w:tc>
        <w:tc>
          <w:tcPr>
            <w:tcW w:type="dxa" w:w="1234"/>
          </w:tcPr>
          <w:p>
            <w:r>
              <w:t>路多罗</w:t>
            </w:r>
          </w:p>
        </w:tc>
        <w:tc>
          <w:tcPr>
            <w:tcW w:type="dxa" w:w="1234"/>
          </w:tcPr>
          <w:p>
            <w:r>
              <w:t>韩家豪</w:t>
            </w:r>
          </w:p>
        </w:tc>
        <w:tc>
          <w:tcPr>
            <w:tcW w:type="dxa" w:w="1234"/>
          </w:tcPr>
          <w:p>
            <w:r>
              <w:t>董星驿</w:t>
            </w:r>
          </w:p>
        </w:tc>
        <w:tc>
          <w:tcPr>
            <w:tcW w:type="dxa" w:w="1234"/>
          </w:tcPr>
          <w:p>
            <w:r>
              <w:t>李修程</w:t>
            </w:r>
          </w:p>
        </w:tc>
        <w:tc>
          <w:tcPr>
            <w:tcW w:type="dxa" w:w="1234"/>
          </w:tcPr>
          <w:p>
            <w:r>
              <w:t>于俊泽</w:t>
            </w:r>
          </w:p>
        </w:tc>
        <w:tc>
          <w:tcPr>
            <w:tcW w:type="dxa" w:w="1234"/>
          </w:tcPr>
          <w:p>
            <w:r>
              <w:t>王正赫</w:t>
            </w:r>
          </w:p>
        </w:tc>
      </w:tr>
      <w:tr>
        <w:tc>
          <w:tcPr>
            <w:tcW w:type="dxa" w:w="1234"/>
          </w:tcPr>
          <w:p>
            <w:r>
              <w:t>张耀文</w:t>
            </w:r>
          </w:p>
        </w:tc>
        <w:tc>
          <w:tcPr>
            <w:tcW w:type="dxa" w:w="1234"/>
          </w:tcPr>
          <w:p>
            <w:r>
              <w:t xml:space="preserve"> 孙韬</w:t>
            </w:r>
          </w:p>
        </w:tc>
        <w:tc>
          <w:tcPr>
            <w:tcW w:type="dxa" w:w="1234"/>
          </w:tcPr>
          <w:p>
            <w:r>
              <w:t>褚珊珊</w:t>
            </w:r>
          </w:p>
        </w:tc>
        <w:tc>
          <w:tcPr>
            <w:tcW w:type="dxa" w:w="1234"/>
          </w:tcPr>
          <w:p>
            <w:r>
              <w:t>褚兴宇</w:t>
            </w:r>
          </w:p>
        </w:tc>
        <w:tc>
          <w:tcPr>
            <w:tcW w:type="dxa" w:w="1234"/>
          </w:tcPr>
          <w:p>
            <w:r>
              <w:t>孙中辕</w:t>
            </w:r>
          </w:p>
        </w:tc>
        <w:tc>
          <w:tcPr>
            <w:tcW w:type="dxa" w:w="1234"/>
          </w:tcPr>
          <w:p>
            <w:r>
              <w:t>蒋晓文</w:t>
            </w:r>
          </w:p>
        </w:tc>
        <w:tc>
          <w:tcPr>
            <w:tcW w:type="dxa" w:w="1234"/>
          </w:tcPr>
          <w:p>
            <w:r>
              <w:t>张文博</w:t>
            </w:r>
          </w:p>
        </w:tc>
      </w:tr>
      <w:tr>
        <w:tc>
          <w:tcPr>
            <w:tcW w:type="dxa" w:w="1234"/>
          </w:tcPr>
          <w:p>
            <w:r>
              <w:t>孙 浩</w:t>
            </w:r>
          </w:p>
        </w:tc>
        <w:tc>
          <w:tcPr>
            <w:tcW w:type="dxa" w:w="1234"/>
          </w:tcPr>
          <w:p>
            <w:r>
              <w:t>孟书莹</w:t>
            </w:r>
          </w:p>
        </w:tc>
        <w:tc>
          <w:tcPr>
            <w:tcW w:type="dxa" w:w="1234"/>
          </w:tcPr>
          <w:p>
            <w:r>
              <w:t>李妮梦</w:t>
            </w:r>
          </w:p>
        </w:tc>
        <w:tc>
          <w:tcPr>
            <w:tcW w:type="dxa" w:w="1234"/>
          </w:tcPr>
          <w:p>
            <w:r>
              <w:t>李嘉怡</w:t>
            </w:r>
          </w:p>
        </w:tc>
        <w:tc>
          <w:tcPr>
            <w:tcW w:type="dxa" w:w="1234"/>
          </w:tcPr>
          <w:p>
            <w:r>
              <w:t>孙浩轩</w:t>
            </w:r>
          </w:p>
        </w:tc>
        <w:tc>
          <w:tcPr>
            <w:tcW w:type="dxa" w:w="1234"/>
          </w:tcPr>
          <w:p>
            <w:r>
              <w:t>曹祺芮</w:t>
            </w:r>
          </w:p>
        </w:tc>
        <w:tc>
          <w:tcPr>
            <w:tcW w:type="dxa" w:w="1234"/>
          </w:tcPr>
          <w:p>
            <w:r>
              <w:t>赵浩翔</w:t>
            </w:r>
          </w:p>
        </w:tc>
      </w:tr>
      <w:tr>
        <w:tc>
          <w:tcPr>
            <w:tcW w:type="dxa" w:w="1234"/>
          </w:tcPr>
          <w:p>
            <w:r>
              <w:t>邹镕泽</w:t>
            </w:r>
          </w:p>
        </w:tc>
        <w:tc>
          <w:tcPr>
            <w:tcW w:type="dxa" w:w="1234"/>
          </w:tcPr>
          <w:p>
            <w:r>
              <w:t>蔡雨润</w:t>
            </w:r>
          </w:p>
        </w:tc>
        <w:tc>
          <w:tcPr>
            <w:tcW w:type="dxa" w:w="1234"/>
          </w:tcPr>
          <w:p>
            <w:r>
              <w:t>李可馨</w:t>
            </w:r>
          </w:p>
        </w:tc>
        <w:tc>
          <w:tcPr>
            <w:tcW w:type="dxa" w:w="1234"/>
          </w:tcPr>
          <w:p>
            <w:r>
              <w:t>陈妍潼</w:t>
            </w:r>
          </w:p>
        </w:tc>
        <w:tc>
          <w:tcPr>
            <w:tcW w:type="dxa" w:w="1234"/>
          </w:tcPr>
          <w:p>
            <w:r>
              <w:t>赵柄喆</w:t>
            </w:r>
          </w:p>
        </w:tc>
        <w:tc>
          <w:tcPr>
            <w:tcW w:type="dxa" w:w="1234"/>
          </w:tcPr>
          <w:p>
            <w:r>
              <w:t>张文博</w:t>
            </w:r>
          </w:p>
        </w:tc>
        <w:tc>
          <w:tcPr>
            <w:tcW w:type="dxa" w:w="1234"/>
          </w:tcPr>
          <w:p>
            <w:r>
              <w:t>李依娜</w:t>
            </w:r>
          </w:p>
        </w:tc>
      </w:tr>
      <w:tr>
        <w:tc>
          <w:tcPr>
            <w:tcW w:type="dxa" w:w="1234"/>
          </w:tcPr>
          <w:p>
            <w:r>
              <w:t>李雨恒</w:t>
            </w:r>
          </w:p>
        </w:tc>
        <w:tc>
          <w:tcPr>
            <w:tcW w:type="dxa" w:w="1234"/>
          </w:tcPr>
          <w:p>
            <w:r>
              <w:t>李东骏</w:t>
            </w:r>
          </w:p>
        </w:tc>
        <w:tc>
          <w:tcPr>
            <w:tcW w:type="dxa" w:w="1234"/>
          </w:tcPr>
          <w:p>
            <w:r>
              <w:t>陈姝含</w:t>
            </w:r>
          </w:p>
        </w:tc>
        <w:tc>
          <w:tcPr>
            <w:tcW w:type="dxa" w:w="1234"/>
          </w:tcPr>
          <w:p>
            <w:r>
              <w:t>李昊泽</w:t>
            </w:r>
          </w:p>
        </w:tc>
        <w:tc>
          <w:tcPr>
            <w:tcW w:type="dxa" w:w="1234"/>
          </w:tcPr>
          <w:p>
            <w:r>
              <w:t>王智翔</w:t>
            </w:r>
          </w:p>
        </w:tc>
        <w:tc>
          <w:tcPr>
            <w:tcW w:type="dxa" w:w="1234"/>
          </w:tcPr>
          <w:p>
            <w:r>
              <w:t>王宜超</w:t>
            </w:r>
          </w:p>
        </w:tc>
        <w:tc>
          <w:tcPr>
            <w:tcW w:type="dxa" w:w="1234"/>
          </w:tcPr>
          <w:p>
            <w:r>
              <w:t>王梓杭</w:t>
            </w:r>
          </w:p>
        </w:tc>
      </w:tr>
      <w:tr>
        <w:tc>
          <w:tcPr>
            <w:tcW w:type="dxa" w:w="1234"/>
          </w:tcPr>
          <w:p>
            <w:r>
              <w:t>王语晨</w:t>
            </w:r>
          </w:p>
        </w:tc>
        <w:tc>
          <w:tcPr>
            <w:tcW w:type="dxa" w:w="1234"/>
          </w:tcPr>
          <w:p>
            <w:r>
              <w:t>张峻泽</w:t>
            </w:r>
          </w:p>
        </w:tc>
        <w:tc>
          <w:tcPr>
            <w:tcW w:type="dxa" w:w="1234"/>
          </w:tcPr>
          <w:p>
            <w:r>
              <w:t>王治博</w:t>
            </w:r>
          </w:p>
        </w:tc>
        <w:tc>
          <w:tcPr>
            <w:tcW w:type="dxa" w:w="1234"/>
          </w:tcPr>
          <w:p>
            <w:r>
              <w:t>武文博</w:t>
            </w:r>
          </w:p>
        </w:tc>
        <w:tc>
          <w:tcPr>
            <w:tcW w:type="dxa" w:w="1234"/>
          </w:tcPr>
          <w:p>
            <w:r>
              <w:t>牛浩宇</w:t>
            </w:r>
          </w:p>
        </w:tc>
        <w:tc>
          <w:tcPr>
            <w:tcW w:type="dxa" w:w="1234"/>
          </w:tcPr>
          <w:p>
            <w:r>
              <w:t>马可檬</w:t>
            </w:r>
          </w:p>
        </w:tc>
        <w:tc>
          <w:tcPr>
            <w:tcW w:type="dxa" w:w="1234"/>
          </w:tcPr>
          <w:p>
            <w:r>
              <w:t>田博今</w:t>
            </w:r>
          </w:p>
        </w:tc>
      </w:tr>
      <w:tr>
        <w:tc>
          <w:tcPr>
            <w:tcW w:type="dxa" w:w="1234"/>
          </w:tcPr>
          <w:p>
            <w:r>
              <w:t>王绍铭</w:t>
            </w:r>
          </w:p>
        </w:tc>
        <w:tc>
          <w:tcPr>
            <w:tcW w:type="dxa" w:w="1234"/>
          </w:tcPr>
          <w:p>
            <w:r>
              <w:t>马义轩</w:t>
            </w:r>
          </w:p>
        </w:tc>
        <w:tc>
          <w:tcPr>
            <w:tcW w:type="dxa" w:w="1234"/>
          </w:tcPr>
          <w:p>
            <w:r>
              <w:t>孙宸宇</w:t>
            </w:r>
          </w:p>
        </w:tc>
        <w:tc>
          <w:tcPr>
            <w:tcW w:type="dxa" w:w="1234"/>
          </w:tcPr>
          <w:p>
            <w:r>
              <w:t>王奕凯</w:t>
            </w:r>
          </w:p>
        </w:tc>
        <w:tc>
          <w:tcPr>
            <w:tcW w:type="dxa" w:w="1234"/>
          </w:tcPr>
          <w:p>
            <w:r>
              <w:t>蔡 坤</w:t>
            </w:r>
          </w:p>
        </w:tc>
        <w:tc>
          <w:tcPr>
            <w:tcW w:type="dxa" w:w="1234"/>
          </w:tcPr>
          <w:p>
            <w:r>
              <w:t>刘冠东</w:t>
            </w:r>
          </w:p>
        </w:tc>
        <w:tc>
          <w:tcPr>
            <w:tcW w:type="dxa" w:w="1234"/>
          </w:tcPr>
          <w:p>
            <w:r>
              <w:t>葛雯婷</w:t>
            </w:r>
          </w:p>
        </w:tc>
      </w:tr>
      <w:tr>
        <w:tc>
          <w:tcPr>
            <w:tcW w:type="dxa" w:w="1234"/>
          </w:tcPr>
          <w:p>
            <w:r>
              <w:t>孙启贺</w:t>
            </w:r>
          </w:p>
        </w:tc>
        <w:tc>
          <w:tcPr>
            <w:tcW w:type="dxa" w:w="1234"/>
          </w:tcPr>
          <w:p>
            <w:r>
              <w:t>刘致远</w:t>
            </w:r>
          </w:p>
        </w:tc>
        <w:tc>
          <w:tcPr>
            <w:tcW w:type="dxa" w:w="1234"/>
          </w:tcPr>
          <w:p>
            <w:r>
              <w:t>袁俊熙</w:t>
            </w:r>
          </w:p>
        </w:tc>
        <w:tc>
          <w:tcPr>
            <w:tcW w:type="dxa" w:w="1234"/>
          </w:tcPr>
          <w:p>
            <w:r>
              <w:t>徐睿龙</w:t>
            </w:r>
          </w:p>
        </w:tc>
        <w:tc>
          <w:tcPr>
            <w:tcW w:type="dxa" w:w="1234"/>
          </w:tcPr>
          <w:p>
            <w:r>
              <w:t>颜紫煜</w:t>
            </w:r>
          </w:p>
        </w:tc>
        <w:tc>
          <w:tcPr>
            <w:tcW w:type="dxa" w:w="1234"/>
          </w:tcPr>
          <w:p>
            <w:r>
              <w:t>李子怡</w:t>
            </w:r>
          </w:p>
        </w:tc>
        <w:tc>
          <w:tcPr>
            <w:tcW w:type="dxa" w:w="1234"/>
          </w:tcPr>
          <w:p>
            <w:r>
              <w:t>耿 彬</w:t>
            </w:r>
          </w:p>
        </w:tc>
      </w:tr>
      <w:tr>
        <w:tc>
          <w:tcPr>
            <w:tcW w:type="dxa" w:w="1234"/>
          </w:tcPr>
          <w:p>
            <w:r>
              <w:t>岳恒锐</w:t>
            </w:r>
          </w:p>
        </w:tc>
        <w:tc>
          <w:tcPr>
            <w:tcW w:type="dxa" w:w="1234"/>
          </w:tcPr>
          <w:p>
            <w:r>
              <w:t>李佳洋</w:t>
            </w:r>
          </w:p>
        </w:tc>
        <w:tc>
          <w:tcPr>
            <w:tcW w:type="dxa" w:w="1234"/>
          </w:tcPr>
          <w:p>
            <w:r>
              <w:t>孙雨嘉</w:t>
            </w:r>
          </w:p>
        </w:tc>
        <w:tc>
          <w:tcPr>
            <w:tcW w:type="dxa" w:w="1234"/>
          </w:tcPr>
          <w:p>
            <w:r>
              <w:t>吕皓宇</w:t>
            </w:r>
          </w:p>
        </w:tc>
        <w:tc>
          <w:tcPr>
            <w:tcW w:type="dxa" w:w="1234"/>
          </w:tcPr>
          <w:p>
            <w:r>
              <w:t>皮祥杰</w:t>
            </w:r>
          </w:p>
        </w:tc>
        <w:tc>
          <w:tcPr>
            <w:tcW w:type="dxa" w:w="1234"/>
          </w:tcPr>
          <w:p>
            <w:r>
              <w:t>李冠霖</w:t>
            </w:r>
          </w:p>
        </w:tc>
        <w:tc>
          <w:tcPr>
            <w:tcW w:type="dxa" w:w="1234"/>
          </w:tcPr>
          <w:p>
            <w:r>
              <w:t>李孝镕</w:t>
            </w:r>
          </w:p>
        </w:tc>
      </w:tr>
      <w:tr>
        <w:tc>
          <w:tcPr>
            <w:tcW w:type="dxa" w:w="1234"/>
          </w:tcPr>
          <w:p>
            <w:r>
              <w:t>李尚骏</w:t>
            </w:r>
          </w:p>
        </w:tc>
        <w:tc>
          <w:tcPr>
            <w:tcW w:type="dxa" w:w="1234"/>
          </w:tcPr>
          <w:p>
            <w:r>
              <w:t>赵兴方</w:t>
            </w:r>
          </w:p>
        </w:tc>
        <w:tc>
          <w:tcPr>
            <w:tcW w:type="dxa" w:w="1234"/>
          </w:tcPr>
          <w:p>
            <w:r>
              <w:t>宋 扬</w:t>
            </w:r>
          </w:p>
        </w:tc>
        <w:tc>
          <w:tcPr>
            <w:tcW w:type="dxa" w:w="1234"/>
          </w:tcPr>
          <w:p>
            <w:r>
              <w:t>潘晓雅</w:t>
            </w:r>
          </w:p>
        </w:tc>
        <w:tc>
          <w:tcPr>
            <w:tcW w:type="dxa" w:w="1234"/>
          </w:tcPr>
          <w:p>
            <w:r>
              <w:t>刘文豪</w:t>
            </w:r>
          </w:p>
        </w:tc>
        <w:tc>
          <w:tcPr>
            <w:tcW w:type="dxa" w:w="1234"/>
          </w:tcPr>
          <w:p>
            <w:r>
              <w:t>张艺严</w:t>
            </w:r>
          </w:p>
        </w:tc>
        <w:tc>
          <w:tcPr>
            <w:tcW w:type="dxa" w:w="1234"/>
          </w:tcPr>
          <w:p>
            <w:r>
              <w:t>吴子轩</w:t>
            </w:r>
          </w:p>
        </w:tc>
      </w:tr>
      <w:tr>
        <w:tc>
          <w:tcPr>
            <w:tcW w:type="dxa" w:w="1234"/>
          </w:tcPr>
          <w:p>
            <w:r>
              <w:t>李政恒</w:t>
            </w:r>
          </w:p>
        </w:tc>
        <w:tc>
          <w:tcPr>
            <w:tcW w:type="dxa" w:w="1234"/>
          </w:tcPr>
          <w:p>
            <w:r>
              <w:t>任泽诚</w:t>
            </w:r>
          </w:p>
        </w:tc>
        <w:tc>
          <w:tcPr>
            <w:tcW w:type="dxa" w:w="1234"/>
          </w:tcPr>
          <w:p>
            <w:r>
              <w:t>贾梓晨</w:t>
            </w:r>
          </w:p>
        </w:tc>
        <w:tc>
          <w:tcPr>
            <w:tcW w:type="dxa" w:w="1234"/>
          </w:tcPr>
          <w:p>
            <w:r>
              <w:t>张腾宇</w:t>
            </w:r>
          </w:p>
        </w:tc>
        <w:tc>
          <w:tcPr>
            <w:tcW w:type="dxa" w:w="1234"/>
          </w:tcPr>
          <w:p>
            <w:r>
              <w:t>肖静希</w:t>
            </w:r>
          </w:p>
        </w:tc>
        <w:tc>
          <w:tcPr>
            <w:tcW w:type="dxa" w:w="1234"/>
          </w:tcPr>
          <w:p>
            <w:r>
              <w:t>李 过</w:t>
            </w:r>
          </w:p>
        </w:tc>
        <w:tc>
          <w:tcPr>
            <w:tcW w:type="dxa" w:w="1234"/>
          </w:tcPr>
          <w:p>
            <w:r>
              <w:t>房鸿锦</w:t>
            </w:r>
          </w:p>
        </w:tc>
      </w:tr>
      <w:tr>
        <w:tc>
          <w:tcPr>
            <w:tcW w:type="dxa" w:w="1234"/>
          </w:tcPr>
          <w:p>
            <w:r>
              <w:t>潘皓宇</w:t>
            </w:r>
          </w:p>
        </w:tc>
        <w:tc>
          <w:tcPr>
            <w:tcW w:type="dxa" w:w="1234"/>
          </w:tcPr>
          <w:p>
            <w:r>
              <w:t>韩易恒</w:t>
            </w:r>
          </w:p>
        </w:tc>
        <w:tc>
          <w:tcPr>
            <w:tcW w:type="dxa" w:w="1234"/>
          </w:tcPr>
          <w:p>
            <w:r>
              <w:t>姚诗洁</w:t>
            </w:r>
          </w:p>
        </w:tc>
        <w:tc>
          <w:tcPr>
            <w:tcW w:type="dxa" w:w="1234"/>
          </w:tcPr>
          <w:p>
            <w:r>
              <w:t>吴镒辰</w:t>
            </w:r>
          </w:p>
        </w:tc>
        <w:tc>
          <w:tcPr>
            <w:tcW w:type="dxa" w:w="1234"/>
          </w:tcPr>
          <w:p>
            <w:r>
              <w:t>闫俊杰</w:t>
            </w:r>
          </w:p>
        </w:tc>
        <w:tc>
          <w:tcPr>
            <w:tcW w:type="dxa" w:w="1234"/>
          </w:tcPr>
          <w:p>
            <w:r>
              <w:t>米柏宇</w:t>
            </w:r>
          </w:p>
        </w:tc>
        <w:tc>
          <w:tcPr>
            <w:tcW w:type="dxa" w:w="1234"/>
          </w:tcPr>
          <w:p>
            <w:r>
              <w:t>孙华铠</w:t>
            </w:r>
          </w:p>
        </w:tc>
      </w:tr>
      <w:tr>
        <w:tc>
          <w:tcPr>
            <w:tcW w:type="dxa" w:w="1234"/>
          </w:tcPr>
          <w:p>
            <w:r>
              <w:t>贾广宇</w:t>
            </w:r>
          </w:p>
        </w:tc>
        <w:tc>
          <w:tcPr>
            <w:tcW w:type="dxa" w:w="1234"/>
          </w:tcPr>
          <w:p>
            <w:r>
              <w:t>李佳怡</w:t>
            </w:r>
          </w:p>
        </w:tc>
        <w:tc>
          <w:tcPr>
            <w:tcW w:type="dxa" w:w="1234"/>
          </w:tcPr>
          <w:p>
            <w:r>
              <w:t>孟子懿</w:t>
            </w:r>
          </w:p>
        </w:tc>
        <w:tc>
          <w:tcPr>
            <w:tcW w:type="dxa" w:w="1234"/>
          </w:tcPr>
          <w:p>
            <w:r>
              <w:t>王宇泽</w:t>
            </w:r>
          </w:p>
        </w:tc>
        <w:tc>
          <w:tcPr>
            <w:tcW w:type="dxa" w:w="1234"/>
          </w:tcPr>
          <w:p>
            <w:r>
              <w:t>燕筱雨</w:t>
            </w:r>
          </w:p>
        </w:tc>
        <w:tc>
          <w:tcPr>
            <w:tcW w:type="dxa" w:w="1234"/>
          </w:tcPr>
          <w:p>
            <w:r>
              <w:t>韩佳欣</w:t>
            </w:r>
          </w:p>
        </w:tc>
        <w:tc>
          <w:tcPr>
            <w:tcW w:type="dxa" w:w="1234"/>
          </w:tcPr>
          <w:p>
            <w:r>
              <w:t>赵昱豪</w:t>
            </w:r>
          </w:p>
        </w:tc>
      </w:tr>
      <w:tr>
        <w:tc>
          <w:tcPr>
            <w:tcW w:type="dxa" w:w="1234"/>
          </w:tcPr>
          <w:p>
            <w:r>
              <w:t>郑珺文</w:t>
            </w:r>
          </w:p>
        </w:tc>
        <w:tc>
          <w:tcPr>
            <w:tcW w:type="dxa" w:w="1234"/>
          </w:tcPr>
          <w:p>
            <w:r>
              <w:t>李雨蔓</w:t>
            </w:r>
          </w:p>
        </w:tc>
        <w:tc>
          <w:tcPr>
            <w:tcW w:type="dxa" w:w="1234"/>
          </w:tcPr>
          <w:p>
            <w:r>
              <w:t>周柏丞</w:t>
            </w:r>
          </w:p>
        </w:tc>
        <w:tc>
          <w:tcPr>
            <w:tcW w:type="dxa" w:w="1234"/>
          </w:tcPr>
          <w:p>
            <w:r>
              <w:t>宋冠霖</w:t>
            </w:r>
          </w:p>
        </w:tc>
        <w:tc>
          <w:tcPr>
            <w:tcW w:type="dxa" w:w="1234"/>
          </w:tcPr>
          <w:p>
            <w:r>
              <w:t>王 瑞</w:t>
            </w:r>
          </w:p>
        </w:tc>
        <w:tc>
          <w:tcPr>
            <w:tcW w:type="dxa" w:w="1234"/>
          </w:tcPr>
          <w:p>
            <w:r>
              <w:t>魏云嘉</w:t>
            </w:r>
          </w:p>
        </w:tc>
        <w:tc>
          <w:tcPr>
            <w:tcW w:type="dxa" w:w="1234"/>
          </w:tcPr>
          <w:p>
            <w:r>
              <w:t>孙艺纳</w:t>
            </w:r>
          </w:p>
        </w:tc>
      </w:tr>
      <w:tr>
        <w:tc>
          <w:tcPr>
            <w:tcW w:type="dxa" w:w="1234"/>
          </w:tcPr>
          <w:p>
            <w:r>
              <w:t>贾竣岩</w:t>
            </w:r>
          </w:p>
        </w:tc>
        <w:tc>
          <w:tcPr>
            <w:tcW w:type="dxa" w:w="1234"/>
          </w:tcPr>
          <w:p>
            <w:r>
              <w:t>卜祥俊</w:t>
            </w:r>
          </w:p>
        </w:tc>
        <w:tc>
          <w:tcPr>
            <w:tcW w:type="dxa" w:w="1234"/>
          </w:tcPr>
          <w:p>
            <w:r>
              <w:t>褚树豪</w:t>
            </w:r>
          </w:p>
        </w:tc>
        <w:tc>
          <w:tcPr>
            <w:tcW w:type="dxa" w:w="1234"/>
          </w:tcPr>
          <w:p>
            <w:r>
              <w:t>赵子鑫</w:t>
            </w:r>
          </w:p>
        </w:tc>
        <w:tc>
          <w:tcPr>
            <w:tcW w:type="dxa" w:w="1234"/>
          </w:tcPr>
          <w:p>
            <w:r>
              <w:t>孙艺莀</w:t>
            </w:r>
          </w:p>
        </w:tc>
        <w:tc>
          <w:tcPr>
            <w:tcW w:type="dxa" w:w="1234"/>
          </w:tcPr>
          <w:p>
            <w:r>
              <w:t>刘峻硕</w:t>
            </w:r>
          </w:p>
        </w:tc>
        <w:tc>
          <w:tcPr>
            <w:tcW w:type="dxa" w:w="1234"/>
          </w:tcPr>
          <w:p>
            <w:r>
              <w:t>刘科含</w:t>
            </w:r>
          </w:p>
        </w:tc>
      </w:tr>
      <w:tr>
        <w:tc>
          <w:tcPr>
            <w:tcW w:type="dxa" w:w="1234"/>
          </w:tcPr>
          <w:p>
            <w:r>
              <w:t>张泽宇</w:t>
            </w:r>
          </w:p>
        </w:tc>
        <w:tc>
          <w:tcPr>
            <w:tcW w:type="dxa" w:w="1234"/>
          </w:tcPr>
          <w:p>
            <w:r>
              <w:t>张博帅</w:t>
            </w:r>
          </w:p>
        </w:tc>
        <w:tc>
          <w:tcPr>
            <w:tcW w:type="dxa" w:w="1234"/>
          </w:tcPr>
          <w:p>
            <w:r>
              <w:t>孙浩泽</w:t>
            </w:r>
          </w:p>
        </w:tc>
        <w:tc>
          <w:tcPr>
            <w:tcW w:type="dxa" w:w="1234"/>
          </w:tcPr>
          <w:p>
            <w:r>
              <w:t>张传翔</w:t>
            </w:r>
          </w:p>
        </w:tc>
        <w:tc>
          <w:tcPr>
            <w:tcW w:type="dxa" w:w="1234"/>
          </w:tcPr>
          <w:p>
            <w:r>
              <w:t>孙铭远</w:t>
            </w:r>
          </w:p>
        </w:tc>
        <w:tc>
          <w:tcPr>
            <w:tcW w:type="dxa" w:w="1234"/>
          </w:tcPr>
          <w:p>
            <w:r>
              <w:t>李 卉</w:t>
            </w:r>
          </w:p>
        </w:tc>
        <w:tc>
          <w:tcPr>
            <w:tcW w:type="dxa" w:w="1234"/>
          </w:tcPr>
          <w:p>
            <w:r>
              <w:t>平智永</w:t>
            </w:r>
          </w:p>
        </w:tc>
      </w:tr>
      <w:tr>
        <w:tc>
          <w:tcPr>
            <w:tcW w:type="dxa" w:w="1234"/>
          </w:tcPr>
          <w:p>
            <w:r>
              <w:t>边子淇</w:t>
            </w:r>
          </w:p>
        </w:tc>
        <w:tc>
          <w:tcPr>
            <w:tcW w:type="dxa" w:w="1234"/>
          </w:tcPr>
          <w:p>
            <w:r>
              <w:t>刘咏赫</w:t>
            </w:r>
          </w:p>
        </w:tc>
        <w:tc>
          <w:tcPr>
            <w:tcW w:type="dxa" w:w="1234"/>
          </w:tcPr>
          <w:p>
            <w:r>
              <w:t>苗峻滕</w:t>
            </w:r>
          </w:p>
        </w:tc>
        <w:tc>
          <w:tcPr>
            <w:tcW w:type="dxa" w:w="1234"/>
          </w:tcPr>
          <w:p>
            <w:r>
              <w:t>陈瑞依</w:t>
            </w:r>
          </w:p>
        </w:tc>
        <w:tc>
          <w:tcPr>
            <w:tcW w:type="dxa" w:w="1234"/>
          </w:tcPr>
          <w:p>
            <w:r>
              <w:t>李铠辰</w:t>
            </w:r>
          </w:p>
        </w:tc>
        <w:tc>
          <w:tcPr>
            <w:tcW w:type="dxa" w:w="1234"/>
          </w:tcPr>
          <w:p>
            <w:r>
              <w:t>刘绍宇</w:t>
            </w:r>
          </w:p>
        </w:tc>
        <w:tc>
          <w:tcPr>
            <w:tcW w:type="dxa" w:w="1234"/>
          </w:tcPr>
          <w:p>
            <w:r>
              <w:t>罗研赫</w:t>
            </w:r>
          </w:p>
        </w:tc>
      </w:tr>
      <w:tr>
        <w:tc>
          <w:tcPr>
            <w:tcW w:type="dxa" w:w="1234"/>
          </w:tcPr>
          <w:p>
            <w:r>
              <w:t>李 逸</w:t>
            </w:r>
          </w:p>
        </w:tc>
        <w:tc>
          <w:tcPr>
            <w:tcW w:type="dxa" w:w="1234"/>
          </w:tcPr>
          <w:p>
            <w:r>
              <w:t>王淑琪</w:t>
            </w:r>
          </w:p>
        </w:tc>
        <w:tc>
          <w:tcPr>
            <w:tcW w:type="dxa" w:w="1234"/>
          </w:tcPr>
          <w:p>
            <w:r>
              <w:t>李俊达</w:t>
            </w:r>
          </w:p>
        </w:tc>
        <w:tc>
          <w:tcPr>
            <w:tcW w:type="dxa" w:w="1234"/>
          </w:tcPr>
          <w:p>
            <w:r>
              <w:t>侯子漩</w:t>
            </w:r>
          </w:p>
        </w:tc>
        <w:tc>
          <w:tcPr>
            <w:tcW w:type="dxa" w:w="1234"/>
          </w:tcPr>
          <w:p>
            <w:r>
              <w:t>李梦想</w:t>
            </w:r>
          </w:p>
        </w:tc>
        <w:tc>
          <w:tcPr>
            <w:tcW w:type="dxa" w:w="1234"/>
          </w:tcPr>
          <w:p>
            <w:r>
              <w:t>龙广阔</w:t>
            </w:r>
          </w:p>
        </w:tc>
        <w:tc>
          <w:tcPr>
            <w:tcW w:type="dxa" w:w="1234"/>
          </w:tcPr>
          <w:p>
            <w:r>
              <w:t>赵艺韩</w:t>
            </w:r>
          </w:p>
        </w:tc>
      </w:tr>
      <w:tr>
        <w:tc>
          <w:tcPr>
            <w:tcW w:type="dxa" w:w="1234"/>
          </w:tcPr>
          <w:p>
            <w:r>
              <w:t>吴政翰</w:t>
            </w:r>
          </w:p>
        </w:tc>
        <w:tc>
          <w:tcPr>
            <w:tcW w:type="dxa" w:w="1234"/>
          </w:tcPr>
          <w:p>
            <w:r>
              <w:t>张恒瑞</w:t>
            </w:r>
          </w:p>
        </w:tc>
        <w:tc>
          <w:tcPr>
            <w:tcW w:type="dxa" w:w="1234"/>
          </w:tcPr>
          <w:p>
            <w:r>
              <w:t>张语晨</w:t>
            </w:r>
          </w:p>
        </w:tc>
        <w:tc>
          <w:tcPr>
            <w:tcW w:type="dxa" w:w="1234"/>
          </w:tcPr>
          <w:p>
            <w:r>
              <w:t>孙光睿</w:t>
            </w:r>
          </w:p>
        </w:tc>
        <w:tc>
          <w:tcPr>
            <w:tcW w:type="dxa" w:w="1234"/>
          </w:tcPr>
          <w:p>
            <w:r>
              <w:t>王昱涵</w:t>
            </w:r>
          </w:p>
        </w:tc>
        <w:tc>
          <w:tcPr>
            <w:tcW w:type="dxa" w:w="1234"/>
          </w:tcPr>
          <w:p>
            <w:r>
              <w:t>戴 瑗</w:t>
            </w:r>
          </w:p>
        </w:tc>
        <w:tc>
          <w:tcPr>
            <w:tcW w:type="dxa" w:w="1234"/>
          </w:tcPr>
          <w:p>
            <w:r>
              <w:t>李 晨</w:t>
            </w:r>
          </w:p>
        </w:tc>
      </w:tr>
      <w:tr>
        <w:tc>
          <w:tcPr>
            <w:tcW w:type="dxa" w:w="1234"/>
          </w:tcPr>
          <w:p>
            <w:r>
              <w:t>岳俊豪</w:t>
            </w:r>
          </w:p>
        </w:tc>
        <w:tc>
          <w:tcPr>
            <w:tcW w:type="dxa" w:w="1234"/>
          </w:tcPr>
          <w:p>
            <w:r>
              <w:t>周熠明</w:t>
            </w:r>
          </w:p>
        </w:tc>
        <w:tc>
          <w:tcPr>
            <w:tcW w:type="dxa" w:w="1234"/>
          </w:tcPr>
          <w:p>
            <w:r>
              <w:t>宋欣遥</w:t>
            </w:r>
          </w:p>
        </w:tc>
        <w:tc>
          <w:tcPr>
            <w:tcW w:type="dxa" w:w="1234"/>
          </w:tcPr>
          <w:p>
            <w:r>
              <w:t>李俊辰</w:t>
            </w:r>
          </w:p>
        </w:tc>
        <w:tc>
          <w:tcPr>
            <w:tcW w:type="dxa" w:w="1234"/>
          </w:tcPr>
          <w:p>
            <w:r>
              <w:t>李政恺文</w:t>
            </w:r>
          </w:p>
        </w:tc>
        <w:tc>
          <w:tcPr>
            <w:tcW w:type="dxa" w:w="1234"/>
          </w:tcPr>
          <w:p>
            <w:r>
              <w:t>徐艺豪</w:t>
            </w:r>
          </w:p>
        </w:tc>
        <w:tc>
          <w:tcPr>
            <w:tcW w:type="dxa" w:w="1234"/>
          </w:tcPr>
          <w:p>
            <w:r>
              <w:t>蔡欣语</w:t>
            </w:r>
          </w:p>
        </w:tc>
      </w:tr>
      <w:tr>
        <w:tc>
          <w:tcPr>
            <w:tcW w:type="dxa" w:w="1234"/>
          </w:tcPr>
          <w:p>
            <w:r>
              <w:t>刘雅晴</w:t>
            </w:r>
          </w:p>
        </w:tc>
        <w:tc>
          <w:tcPr>
            <w:tcW w:type="dxa" w:w="1234"/>
          </w:tcPr>
          <w:p>
            <w:r>
              <w:t>李菁菁</w:t>
            </w:r>
          </w:p>
        </w:tc>
        <w:tc>
          <w:tcPr>
            <w:tcW w:type="dxa" w:w="1234"/>
          </w:tcPr>
          <w:p>
            <w:r>
              <w:t>魏 维</w:t>
            </w:r>
          </w:p>
        </w:tc>
        <w:tc>
          <w:tcPr>
            <w:tcW w:type="dxa" w:w="1234"/>
          </w:tcPr>
          <w:p>
            <w:r>
              <w:t>石力元</w:t>
            </w:r>
          </w:p>
        </w:tc>
        <w:tc>
          <w:tcPr>
            <w:tcW w:type="dxa" w:w="1234"/>
          </w:tcPr>
          <w:p>
            <w:r>
              <w:t>程宇航</w:t>
            </w:r>
          </w:p>
        </w:tc>
        <w:tc>
          <w:tcPr>
            <w:tcW w:type="dxa" w:w="1234"/>
          </w:tcPr>
          <w:p>
            <w:r>
              <w:t>张金蕊</w:t>
            </w:r>
          </w:p>
        </w:tc>
        <w:tc>
          <w:tcPr>
            <w:tcW w:type="dxa" w:w="1234"/>
          </w:tcPr>
          <w:p>
            <w:r>
              <w:t>宁尚彬</w:t>
            </w:r>
          </w:p>
        </w:tc>
      </w:tr>
      <w:tr>
        <w:tc>
          <w:tcPr>
            <w:tcW w:type="dxa" w:w="1234"/>
          </w:tcPr>
          <w:p>
            <w:r>
              <w:t>陈逸轩</w:t>
            </w:r>
          </w:p>
        </w:tc>
        <w:tc>
          <w:tcPr>
            <w:tcW w:type="dxa" w:w="1234"/>
          </w:tcPr>
          <w:p>
            <w:r>
              <w:t>张 宇</w:t>
            </w:r>
          </w:p>
        </w:tc>
        <w:tc>
          <w:tcPr>
            <w:tcW w:type="dxa" w:w="1234"/>
          </w:tcPr>
          <w:p>
            <w:r>
              <w:t>祝家馨</w:t>
            </w:r>
          </w:p>
        </w:tc>
        <w:tc>
          <w:tcPr>
            <w:tcW w:type="dxa" w:w="1234"/>
          </w:tcPr>
          <w:p>
            <w:r>
              <w:t>段钰昕</w:t>
            </w:r>
          </w:p>
        </w:tc>
        <w:tc>
          <w:tcPr>
            <w:tcW w:type="dxa" w:w="1234"/>
          </w:tcPr>
          <w:p>
            <w:r>
              <w:t>孙远航</w:t>
            </w:r>
          </w:p>
        </w:tc>
        <w:tc>
          <w:tcPr>
            <w:tcW w:type="dxa" w:w="1234"/>
          </w:tcPr>
          <w:p>
            <w:r>
              <w:t>陈鹏旭</w:t>
            </w:r>
          </w:p>
        </w:tc>
        <w:tc>
          <w:tcPr>
            <w:tcW w:type="dxa" w:w="1234"/>
          </w:tcPr>
          <w:p>
            <w:r>
              <w:t>李俊赫</w:t>
            </w:r>
          </w:p>
        </w:tc>
      </w:tr>
      <w:tr>
        <w:tc>
          <w:tcPr>
            <w:tcW w:type="dxa" w:w="1234"/>
          </w:tcPr>
          <w:p>
            <w:r>
              <w:t>徐晨赫</w:t>
            </w:r>
          </w:p>
        </w:tc>
        <w:tc>
          <w:tcPr>
            <w:tcW w:type="dxa" w:w="1234"/>
          </w:tcPr>
          <w:p>
            <w:r>
              <w:t>林 清</w:t>
            </w:r>
          </w:p>
        </w:tc>
        <w:tc>
          <w:tcPr>
            <w:tcW w:type="dxa" w:w="1234"/>
          </w:tcPr>
          <w:p>
            <w:r>
              <w:t>段梦琪</w:t>
            </w:r>
          </w:p>
        </w:tc>
        <w:tc>
          <w:tcPr>
            <w:tcW w:type="dxa" w:w="1234"/>
          </w:tcPr>
          <w:p>
            <w:r>
              <w:t>周子涵</w:t>
            </w:r>
          </w:p>
        </w:tc>
        <w:tc>
          <w:tcPr>
            <w:tcW w:type="dxa" w:w="1234"/>
          </w:tcPr>
          <w:p>
            <w:r>
              <w:t>宋 文</w:t>
            </w:r>
          </w:p>
        </w:tc>
        <w:tc>
          <w:tcPr>
            <w:tcW w:type="dxa" w:w="1234"/>
          </w:tcPr>
          <w:p>
            <w:r>
              <w:t>冯馨蒂</w:t>
            </w:r>
          </w:p>
        </w:tc>
        <w:tc>
          <w:tcPr>
            <w:tcW w:type="dxa" w:w="1234"/>
          </w:tcPr>
          <w:p>
            <w:r>
              <w:t>鲍春波</w:t>
            </w:r>
          </w:p>
        </w:tc>
      </w:tr>
      <w:tr>
        <w:tc>
          <w:tcPr>
            <w:tcW w:type="dxa" w:w="1234"/>
          </w:tcPr>
          <w:p>
            <w:r>
              <w:t>鲁承林</w:t>
            </w:r>
          </w:p>
        </w:tc>
        <w:tc>
          <w:tcPr>
            <w:tcW w:type="dxa" w:w="1234"/>
          </w:tcPr>
          <w:p>
            <w:r>
              <w:t>邵嘉峻</w:t>
            </w:r>
          </w:p>
        </w:tc>
        <w:tc>
          <w:tcPr>
            <w:tcW w:type="dxa" w:w="1234"/>
          </w:tcPr>
          <w:p>
            <w:r>
              <w:t>康同济</w:t>
            </w:r>
          </w:p>
        </w:tc>
        <w:tc>
          <w:tcPr>
            <w:tcW w:type="dxa" w:w="1234"/>
          </w:tcPr>
          <w:p>
            <w:r>
              <w:t>张恩佑</w:t>
            </w:r>
          </w:p>
        </w:tc>
        <w:tc>
          <w:tcPr>
            <w:tcW w:type="dxa" w:w="1234"/>
          </w:tcPr>
          <w:p>
            <w:r>
              <w:t>张令昂</w:t>
            </w:r>
          </w:p>
        </w:tc>
        <w:tc>
          <w:tcPr>
            <w:tcW w:type="dxa" w:w="1234"/>
          </w:tcPr>
          <w:p>
            <w:r>
              <w:t>王 烁</w:t>
            </w:r>
          </w:p>
        </w:tc>
        <w:tc>
          <w:tcPr>
            <w:tcW w:type="dxa" w:w="1234"/>
          </w:tcPr>
          <w:p>
            <w:r>
              <w:t>黄子瑞</w:t>
            </w:r>
          </w:p>
        </w:tc>
      </w:tr>
      <w:tr>
        <w:tc>
          <w:tcPr>
            <w:tcW w:type="dxa" w:w="1234"/>
          </w:tcPr>
          <w:p>
            <w:r>
              <w:t>李欣阳</w:t>
            </w:r>
          </w:p>
        </w:tc>
        <w:tc>
          <w:tcPr>
            <w:tcW w:type="dxa" w:w="1234"/>
          </w:tcPr>
          <w:p>
            <w:r>
              <w:t>程怀锐</w:t>
            </w:r>
          </w:p>
        </w:tc>
        <w:tc>
          <w:tcPr>
            <w:tcW w:type="dxa" w:w="1234"/>
          </w:tcPr>
          <w:p>
            <w:r>
              <w:t>朱志文</w:t>
            </w:r>
          </w:p>
        </w:tc>
        <w:tc>
          <w:tcPr>
            <w:tcW w:type="dxa" w:w="1234"/>
          </w:tcPr>
          <w:p>
            <w:r>
              <w:t>张淑茜</w:t>
            </w:r>
          </w:p>
        </w:tc>
        <w:tc>
          <w:tcPr>
            <w:tcW w:type="dxa" w:w="1234"/>
          </w:tcPr>
          <w:p>
            <w:r>
              <w:t>杜佳阳</w:t>
            </w:r>
          </w:p>
        </w:tc>
        <w:tc>
          <w:tcPr>
            <w:tcW w:type="dxa" w:w="1234"/>
          </w:tcPr>
          <w:p>
            <w:r>
              <w:t>贾峻岩</w:t>
            </w:r>
          </w:p>
        </w:tc>
        <w:tc>
          <w:tcPr>
            <w:tcW w:type="dxa" w:w="1234"/>
          </w:tcPr>
          <w:p>
            <w:r>
              <w:t>张潇月</w:t>
            </w:r>
          </w:p>
        </w:tc>
      </w:tr>
      <w:tr>
        <w:tc>
          <w:tcPr>
            <w:tcW w:type="dxa" w:w="1234"/>
          </w:tcPr>
          <w:p>
            <w:r>
              <w:t>尹思齐</w:t>
            </w:r>
          </w:p>
        </w:tc>
        <w:tc>
          <w:tcPr>
            <w:tcW w:type="dxa" w:w="1234"/>
          </w:tcPr>
          <w:p>
            <w:r>
              <w:t>刘昱辰</w:t>
            </w:r>
          </w:p>
        </w:tc>
        <w:tc>
          <w:tcPr>
            <w:tcW w:type="dxa" w:w="1234"/>
          </w:tcPr>
          <w:p>
            <w:r>
              <w:t>王垠翔</w:t>
            </w:r>
          </w:p>
        </w:tc>
        <w:tc>
          <w:tcPr>
            <w:tcW w:type="dxa" w:w="1234"/>
          </w:tcPr>
          <w:p>
            <w:r>
              <w:t>王岐泉</w:t>
            </w:r>
          </w:p>
        </w:tc>
        <w:tc>
          <w:tcPr>
            <w:tcW w:type="dxa" w:w="1234"/>
          </w:tcPr>
          <w:p>
            <w:r>
              <w:t>张万利</w:t>
            </w:r>
          </w:p>
        </w:tc>
        <w:tc>
          <w:tcPr>
            <w:tcW w:type="dxa" w:w="1234"/>
          </w:tcPr>
          <w:p>
            <w:r>
              <w:t>房诗涵</w:t>
            </w:r>
          </w:p>
        </w:tc>
        <w:tc>
          <w:tcPr>
            <w:tcW w:type="dxa" w:w="1234"/>
          </w:tcPr>
          <w:p>
            <w:r>
              <w:t>路博涵</w:t>
            </w:r>
          </w:p>
        </w:tc>
      </w:tr>
      <w:tr>
        <w:tc>
          <w:tcPr>
            <w:tcW w:type="dxa" w:w="1234"/>
          </w:tcPr>
          <w:p>
            <w:r>
              <w:t>姜旭阳</w:t>
            </w:r>
          </w:p>
        </w:tc>
        <w:tc>
          <w:tcPr>
            <w:tcW w:type="dxa" w:w="1234"/>
          </w:tcPr>
          <w:p>
            <w:r>
              <w:t>赵悦嘉</w:t>
            </w:r>
          </w:p>
        </w:tc>
        <w:tc>
          <w:tcPr>
            <w:tcW w:type="dxa" w:w="1234"/>
          </w:tcPr>
          <w:p>
            <w:r>
              <w:t>李坤恒</w:t>
            </w:r>
          </w:p>
        </w:tc>
        <w:tc>
          <w:tcPr>
            <w:tcW w:type="dxa" w:w="1234"/>
          </w:tcPr>
          <w:p>
            <w:r>
              <w:t>刘金兴</w:t>
            </w:r>
          </w:p>
        </w:tc>
        <w:tc>
          <w:tcPr>
            <w:tcW w:type="dxa" w:w="1234"/>
          </w:tcPr>
          <w:p>
            <w:r>
              <w:t>张书源</w:t>
            </w:r>
          </w:p>
        </w:tc>
        <w:tc>
          <w:tcPr>
            <w:tcW w:type="dxa" w:w="1234"/>
          </w:tcPr>
          <w:p>
            <w:r>
              <w:t>沈俊瑶</w:t>
            </w:r>
          </w:p>
        </w:tc>
        <w:tc>
          <w:tcPr>
            <w:tcW w:type="dxa" w:w="1234"/>
          </w:tcPr>
          <w:p>
            <w:r>
              <w:t>李东泽</w:t>
            </w:r>
          </w:p>
        </w:tc>
      </w:tr>
      <w:tr>
        <w:tc>
          <w:tcPr>
            <w:tcW w:type="dxa" w:w="1234"/>
          </w:tcPr>
          <w:p>
            <w:r>
              <w:t>孙冰洁</w:t>
            </w:r>
          </w:p>
        </w:tc>
        <w:tc>
          <w:tcPr>
            <w:tcW w:type="dxa" w:w="1234"/>
          </w:tcPr>
          <w:p>
            <w:r>
              <w:t>王子毅</w:t>
            </w:r>
          </w:p>
        </w:tc>
        <w:tc>
          <w:tcPr>
            <w:tcW w:type="dxa" w:w="1234"/>
          </w:tcPr>
          <w:p>
            <w:r>
              <w:t>韩浩宇</w:t>
            </w:r>
          </w:p>
        </w:tc>
        <w:tc>
          <w:tcPr>
            <w:tcW w:type="dxa" w:w="1234"/>
          </w:tcPr>
          <w:p>
            <w:r>
              <w:t>杨文烁</w:t>
            </w:r>
          </w:p>
        </w:tc>
        <w:tc>
          <w:tcPr>
            <w:tcW w:type="dxa" w:w="1234"/>
          </w:tcPr>
          <w:p>
            <w:r>
              <w:t>方政博</w:t>
            </w:r>
          </w:p>
        </w:tc>
        <w:tc>
          <w:tcPr>
            <w:tcW w:type="dxa" w:w="1234"/>
          </w:tcPr>
          <w:p>
            <w:r>
              <w:t>刘凯旋</w:t>
            </w:r>
          </w:p>
        </w:tc>
        <w:tc>
          <w:tcPr>
            <w:tcW w:type="dxa" w:w="1234"/>
          </w:tcPr>
          <w:p>
            <w:r>
              <w:t>彭子恒</w:t>
            </w:r>
          </w:p>
        </w:tc>
      </w:tr>
      <w:tr>
        <w:tc>
          <w:tcPr>
            <w:tcW w:type="dxa" w:w="1234"/>
          </w:tcPr>
          <w:p>
            <w:r>
              <w:t>邵靖博</w:t>
            </w:r>
          </w:p>
        </w:tc>
        <w:tc>
          <w:tcPr>
            <w:tcW w:type="dxa" w:w="1234"/>
          </w:tcPr>
          <w:p>
            <w:r>
              <w:t>惠奥迪</w:t>
            </w:r>
          </w:p>
        </w:tc>
        <w:tc>
          <w:tcPr>
            <w:tcW w:type="dxa" w:w="1234"/>
          </w:tcPr>
          <w:p>
            <w:r>
              <w:t>王瑞国</w:t>
            </w:r>
          </w:p>
        </w:tc>
        <w:tc>
          <w:tcPr>
            <w:tcW w:type="dxa" w:w="1234"/>
          </w:tcPr>
          <w:p>
            <w:r>
              <w:t>靳小东</w:t>
            </w:r>
          </w:p>
        </w:tc>
        <w:tc>
          <w:tcPr>
            <w:tcW w:type="dxa" w:w="1234"/>
          </w:tcPr>
          <w:p>
            <w:r>
              <w:t>邵 锋</w:t>
            </w:r>
          </w:p>
        </w:tc>
        <w:tc>
          <w:tcPr>
            <w:tcW w:type="dxa" w:w="1234"/>
          </w:tcPr>
          <w:p>
            <w:r>
              <w:t>韩天磊</w:t>
            </w:r>
          </w:p>
        </w:tc>
        <w:tc>
          <w:tcPr>
            <w:tcW w:type="dxa" w:w="1234"/>
          </w:tcPr>
          <w:p>
            <w:r>
              <w:t>张议文</w:t>
            </w:r>
          </w:p>
        </w:tc>
      </w:tr>
      <w:tr>
        <w:tc>
          <w:tcPr>
            <w:tcW w:type="dxa" w:w="1234"/>
          </w:tcPr>
          <w:p>
            <w:r>
              <w:t>褚为民</w:t>
            </w:r>
          </w:p>
        </w:tc>
        <w:tc>
          <w:tcPr>
            <w:tcW w:type="dxa" w:w="1234"/>
          </w:tcPr>
          <w:p>
            <w:r>
              <w:t>孙嘉辰</w:t>
            </w:r>
          </w:p>
        </w:tc>
        <w:tc>
          <w:tcPr>
            <w:tcW w:type="dxa" w:w="1234"/>
          </w:tcPr>
          <w:p>
            <w:r>
              <w:t>周 衡</w:t>
            </w:r>
          </w:p>
        </w:tc>
        <w:tc>
          <w:tcPr>
            <w:tcW w:type="dxa" w:w="1234"/>
          </w:tcPr>
          <w:p>
            <w:r>
              <w:t>孙启淼</w:t>
            </w:r>
          </w:p>
        </w:tc>
        <w:tc>
          <w:tcPr>
            <w:tcW w:type="dxa" w:w="1234"/>
          </w:tcPr>
          <w:p>
            <w:r>
              <w:t>刘雨来</w:t>
            </w:r>
          </w:p>
        </w:tc>
        <w:tc>
          <w:tcPr>
            <w:tcW w:type="dxa" w:w="1234"/>
          </w:tcPr>
          <w:p>
            <w:r>
              <w:t>吴弈宏</w:t>
            </w:r>
          </w:p>
        </w:tc>
        <w:tc>
          <w:tcPr>
            <w:tcW w:type="dxa" w:w="1234"/>
          </w:tcPr>
          <w:p>
            <w:r>
              <w:t>孙华庚</w:t>
            </w:r>
          </w:p>
        </w:tc>
      </w:tr>
      <w:tr>
        <w:tc>
          <w:tcPr>
            <w:tcW w:type="dxa" w:w="1234"/>
          </w:tcPr>
          <w:p>
            <w:r>
              <w:t>李庆霖</w:t>
            </w:r>
          </w:p>
        </w:tc>
        <w:tc>
          <w:tcPr>
            <w:tcW w:type="dxa" w:w="1234"/>
          </w:tcPr>
          <w:p>
            <w:r>
              <w:t>周子贺</w:t>
            </w:r>
          </w:p>
        </w:tc>
        <w:tc>
          <w:tcPr>
            <w:tcW w:type="dxa" w:w="1234"/>
          </w:tcPr>
          <w:p>
            <w:r>
              <w:t>高子睿</w:t>
            </w:r>
          </w:p>
        </w:tc>
        <w:tc>
          <w:tcPr>
            <w:tcW w:type="dxa" w:w="1234"/>
          </w:tcPr>
          <w:p>
            <w:r>
              <w:t>刘炎坤</w:t>
            </w:r>
          </w:p>
        </w:tc>
        <w:tc>
          <w:tcPr>
            <w:tcW w:type="dxa" w:w="1234"/>
          </w:tcPr>
          <w:p>
            <w:r>
              <w:t>王鹏皓</w:t>
            </w:r>
          </w:p>
        </w:tc>
        <w:tc>
          <w:tcPr>
            <w:tcW w:type="dxa" w:w="1234"/>
          </w:tcPr>
          <w:p>
            <w:r>
              <w:t>马新帅</w:t>
            </w:r>
          </w:p>
        </w:tc>
        <w:tc>
          <w:tcPr>
            <w:tcW w:type="dxa" w:w="1234"/>
          </w:tcPr>
          <w:p>
            <w:r>
              <w:t>李勇睿</w:t>
            </w:r>
          </w:p>
        </w:tc>
      </w:tr>
      <w:tr>
        <w:tc>
          <w:tcPr>
            <w:tcW w:type="dxa" w:w="1234"/>
          </w:tcPr>
          <w:p>
            <w:r>
              <w:t>孙华彤</w:t>
            </w:r>
          </w:p>
        </w:tc>
        <w:tc>
          <w:tcPr>
            <w:tcW w:type="dxa" w:w="1234"/>
          </w:tcPr>
          <w:p>
            <w:r>
              <w:t>孙启铭</w:t>
            </w:r>
          </w:p>
        </w:tc>
        <w:tc>
          <w:tcPr>
            <w:tcW w:type="dxa" w:w="1234"/>
          </w:tcPr>
          <w:p>
            <w:r>
              <w:t>张家铭</w:t>
            </w:r>
          </w:p>
        </w:tc>
        <w:tc>
          <w:tcPr>
            <w:tcW w:type="dxa" w:w="1234"/>
          </w:tcPr>
          <w:p>
            <w:r>
              <w:t>田炜皓</w:t>
            </w:r>
          </w:p>
        </w:tc>
        <w:tc>
          <w:tcPr>
            <w:tcW w:type="dxa" w:w="1234"/>
          </w:tcPr>
          <w:p>
            <w:r>
              <w:t>曹峻赫</w:t>
            </w:r>
          </w:p>
        </w:tc>
        <w:tc>
          <w:tcPr>
            <w:tcW w:type="dxa" w:w="1234"/>
          </w:tcPr>
          <w:p>
            <w:r>
              <w:t>徐研博</w:t>
            </w:r>
          </w:p>
        </w:tc>
        <w:tc>
          <w:tcPr>
            <w:tcW w:type="dxa" w:w="1234"/>
          </w:tcPr>
          <w:p>
            <w:r>
              <w:t>张凯越</w:t>
            </w:r>
          </w:p>
        </w:tc>
      </w:tr>
      <w:tr>
        <w:tc>
          <w:tcPr>
            <w:tcW w:type="dxa" w:w="1234"/>
          </w:tcPr>
          <w:p>
            <w:r>
              <w:t>田子怡</w:t>
            </w:r>
          </w:p>
        </w:tc>
        <w:tc>
          <w:tcPr>
            <w:tcW w:type="dxa" w:w="1234"/>
          </w:tcPr>
          <w:p>
            <w:r>
              <w:t>贾舒豪</w:t>
            </w:r>
          </w:p>
        </w:tc>
        <w:tc>
          <w:tcPr>
            <w:tcW w:type="dxa" w:w="1234"/>
          </w:tcPr>
          <w:p>
            <w:r>
              <w:t>周星丞</w:t>
            </w:r>
          </w:p>
        </w:tc>
        <w:tc>
          <w:tcPr>
            <w:tcW w:type="dxa" w:w="1234"/>
          </w:tcPr>
          <w:p>
            <w:r>
              <w:t>戚贵洲</w:t>
            </w:r>
          </w:p>
        </w:tc>
        <w:tc>
          <w:tcPr>
            <w:tcW w:type="dxa" w:w="1234"/>
          </w:tcPr>
          <w:p>
            <w:r>
              <w:t>李辰光</w:t>
            </w:r>
          </w:p>
        </w:tc>
        <w:tc>
          <w:tcPr>
            <w:tcW w:type="dxa" w:w="1234"/>
          </w:tcPr>
          <w:p/>
        </w:tc>
        <w:tc>
          <w:tcPr>
            <w:tcW w:type="dxa" w:w="1234"/>
          </w:tcPr>
          <w:p/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